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3389" w14:textId="5f33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и представителей юридических лиц должностными лицами аппарата акима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28 апреля 2021 года № 204. Утратило силу постановлением акимата Костанайской области от 22 мая 2026 года № 140</w:t>
      </w:r>
    </w:p>
    <w:p>
      <w:pPr>
        <w:spacing w:after="0"/>
        <w:ind w:left="0"/>
        <w:jc w:val="both"/>
      </w:pPr>
      <w:r>
        <w:rPr>
          <w:rFonts w:ascii="Times New Roman"/>
          <w:b w:val="false"/>
          <w:i w:val="false"/>
          <w:color w:val="ff0000"/>
          <w:sz w:val="28"/>
        </w:rPr>
        <w:t xml:space="preserve">
      Сноска. Утратило силу постановлением акимата Костанайской области от 22.05.2026 </w:t>
      </w:r>
      <w:r>
        <w:rPr>
          <w:rFonts w:ascii="Times New Roman"/>
          <w:b w:val="false"/>
          <w:i w:val="false"/>
          <w:color w:val="ff0000"/>
          <w:sz w:val="28"/>
        </w:rPr>
        <w:t>№ 140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Костанайской области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Преамбула – в редакции постановления акимата Костанайской области от 02.05.2023 </w:t>
      </w:r>
      <w:r>
        <w:rPr>
          <w:rFonts w:ascii="Times New Roman"/>
          <w:b w:val="false"/>
          <w:i w:val="false"/>
          <w:color w:val="000000"/>
          <w:sz w:val="28"/>
        </w:rPr>
        <w:t>№ 180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и представителей юридических лиц должностными лицами аппарата акима Костанайской области.</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Костанайской области.</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апреля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w:t>
            </w:r>
          </w:p>
        </w:tc>
      </w:tr>
    </w:tbl>
    <w:bookmarkStart w:name="z15" w:id="4"/>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Костанайской области</w:t>
      </w:r>
    </w:p>
    <w:bookmarkEnd w:id="4"/>
    <w:p>
      <w:pPr>
        <w:spacing w:after="0"/>
        <w:ind w:left="0"/>
        <w:jc w:val="both"/>
      </w:pPr>
      <w:r>
        <w:rPr>
          <w:rFonts w:ascii="Times New Roman"/>
          <w:b w:val="false"/>
          <w:i w:val="false"/>
          <w:color w:val="ff0000"/>
          <w:sz w:val="28"/>
        </w:rPr>
        <w:t xml:space="preserve">
      Cноска. Регламент – в редакции постановления акимата Костанайской области от 04.08.2023 </w:t>
      </w:r>
      <w:r>
        <w:rPr>
          <w:rFonts w:ascii="Times New Roman"/>
          <w:b w:val="false"/>
          <w:i w:val="false"/>
          <w:color w:val="ff0000"/>
          <w:sz w:val="28"/>
        </w:rPr>
        <w:t>№ 325</w:t>
      </w:r>
      <w:r>
        <w:rPr>
          <w:rFonts w:ascii="Times New Roman"/>
          <w:b w:val="false"/>
          <w:i w:val="false"/>
          <w:color w:val="ff0000"/>
          <w:sz w:val="28"/>
        </w:rPr>
        <w:t xml:space="preserve"> (вводится в действие со дня его первого официального опубликования).</w:t>
      </w:r>
    </w:p>
    <w:bookmarkStart w:name="z26" w:id="5"/>
    <w:p>
      <w:pPr>
        <w:spacing w:after="0"/>
        <w:ind w:left="0"/>
        <w:jc w:val="left"/>
      </w:pPr>
      <w:r>
        <w:rPr>
          <w:rFonts w:ascii="Times New Roman"/>
          <w:b/>
          <w:i w:val="false"/>
          <w:color w:val="000000"/>
        </w:rPr>
        <w:t xml:space="preserve"> Глава 1. Общие положения</w:t>
      </w:r>
    </w:p>
    <w:bookmarkEnd w:id="5"/>
    <w:bookmarkStart w:name="z27" w:id="6"/>
    <w:p>
      <w:pPr>
        <w:spacing w:after="0"/>
        <w:ind w:left="0"/>
        <w:jc w:val="both"/>
      </w:pPr>
      <w:r>
        <w:rPr>
          <w:rFonts w:ascii="Times New Roman"/>
          <w:b w:val="false"/>
          <w:i w:val="false"/>
          <w:color w:val="000000"/>
          <w:sz w:val="28"/>
        </w:rPr>
        <w:t>
      1. Регламент личного приема физических лиц и представителей юридических лиц должностными лицами аппарата акима Костанайской области регламентирует порядок личного приема физических лиц и представителей юридических лиц должностными лицами аппарата акима Костанайской области.</w:t>
      </w:r>
    </w:p>
    <w:bookmarkEnd w:id="6"/>
    <w:bookmarkStart w:name="z102" w:id="7"/>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Костанайской области (далее – общественная приемная), а также в центре приема граждан следующими должностными и иными лицами:</w:t>
      </w:r>
    </w:p>
    <w:bookmarkEnd w:id="7"/>
    <w:p>
      <w:pPr>
        <w:spacing w:after="0"/>
        <w:ind w:left="0"/>
        <w:jc w:val="both"/>
      </w:pPr>
      <w:r>
        <w:rPr>
          <w:rFonts w:ascii="Times New Roman"/>
          <w:b w:val="false"/>
          <w:i w:val="false"/>
          <w:color w:val="000000"/>
          <w:sz w:val="28"/>
        </w:rPr>
        <w:t>
      1) акимом Костанайской области и его заместителями;</w:t>
      </w:r>
    </w:p>
    <w:bookmarkStart w:name="z28" w:id="8"/>
    <w:p>
      <w:pPr>
        <w:spacing w:after="0"/>
        <w:ind w:left="0"/>
        <w:jc w:val="both"/>
      </w:pPr>
      <w:r>
        <w:rPr>
          <w:rFonts w:ascii="Times New Roman"/>
          <w:b w:val="false"/>
          <w:i w:val="false"/>
          <w:color w:val="000000"/>
          <w:sz w:val="28"/>
        </w:rPr>
        <w:t>
      2) руководителем аппарата акима Костанайской области и его заместителями;</w:t>
      </w:r>
    </w:p>
    <w:bookmarkEnd w:id="8"/>
    <w:bookmarkStart w:name="z29" w:id="9"/>
    <w:p>
      <w:pPr>
        <w:spacing w:after="0"/>
        <w:ind w:left="0"/>
        <w:jc w:val="both"/>
      </w:pPr>
      <w:r>
        <w:rPr>
          <w:rFonts w:ascii="Times New Roman"/>
          <w:b w:val="false"/>
          <w:i w:val="false"/>
          <w:color w:val="000000"/>
          <w:sz w:val="28"/>
        </w:rPr>
        <w:t>
      3) руководителями структурных подразделений аппарата акима Костанайской области;</w:t>
      </w:r>
    </w:p>
    <w:bookmarkEnd w:id="9"/>
    <w:bookmarkStart w:name="z30" w:id="10"/>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bookmarkEnd w:id="10"/>
    <w:bookmarkStart w:name="z31" w:id="11"/>
    <w:p>
      <w:pPr>
        <w:spacing w:after="0"/>
        <w:ind w:left="0"/>
        <w:jc w:val="both"/>
      </w:pPr>
      <w:r>
        <w:rPr>
          <w:rFonts w:ascii="Times New Roman"/>
          <w:b w:val="false"/>
          <w:i w:val="false"/>
          <w:color w:val="000000"/>
          <w:sz w:val="28"/>
        </w:rPr>
        <w:t>
      3. В центре приема граждан осуществляется прием физических лиц и представителей юридических лиц по вопросам, входящим в компетенцию государственных органов, в порядке, установленном регламентами государственных органов.</w:t>
      </w:r>
    </w:p>
    <w:bookmarkEnd w:id="11"/>
    <w:bookmarkStart w:name="z32" w:id="12"/>
    <w:p>
      <w:pPr>
        <w:spacing w:after="0"/>
        <w:ind w:left="0"/>
        <w:jc w:val="both"/>
      </w:pPr>
      <w:r>
        <w:rPr>
          <w:rFonts w:ascii="Times New Roman"/>
          <w:b w:val="false"/>
          <w:i w:val="false"/>
          <w:color w:val="000000"/>
          <w:sz w:val="28"/>
        </w:rPr>
        <w:t>
      4. Руководители структурных подразделений аппарата акима Костанайской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2"/>
    <w:bookmarkStart w:name="z33" w:id="13"/>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 акима Костанайской области, а также в центре приема граждан</w:t>
      </w:r>
    </w:p>
    <w:bookmarkEnd w:id="13"/>
    <w:bookmarkStart w:name="z34" w:id="14"/>
    <w:p>
      <w:pPr>
        <w:spacing w:after="0"/>
        <w:ind w:left="0"/>
        <w:jc w:val="both"/>
      </w:pPr>
      <w:r>
        <w:rPr>
          <w:rFonts w:ascii="Times New Roman"/>
          <w:b w:val="false"/>
          <w:i w:val="false"/>
          <w:color w:val="000000"/>
          <w:sz w:val="28"/>
        </w:rPr>
        <w:t>
      5.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или центра приема граждан, а также заявок, поступивших в сall-центр общественной приемной.</w:t>
      </w:r>
    </w:p>
    <w:bookmarkEnd w:id="14"/>
    <w:bookmarkStart w:name="z35" w:id="15"/>
    <w:p>
      <w:pPr>
        <w:spacing w:after="0"/>
        <w:ind w:left="0"/>
        <w:jc w:val="both"/>
      </w:pPr>
      <w:r>
        <w:rPr>
          <w:rFonts w:ascii="Times New Roman"/>
          <w:b w:val="false"/>
          <w:i w:val="false"/>
          <w:color w:val="000000"/>
          <w:sz w:val="28"/>
        </w:rPr>
        <w:t>
      6. Обращение с просьбой о личном приеме, в котором не изложена суть вопроса, оставляется без рассмотрения с сообщением об этом заявителю.</w:t>
      </w:r>
    </w:p>
    <w:bookmarkEnd w:id="15"/>
    <w:bookmarkStart w:name="z36" w:id="16"/>
    <w:p>
      <w:pPr>
        <w:spacing w:after="0"/>
        <w:ind w:left="0"/>
        <w:jc w:val="both"/>
      </w:pPr>
      <w:r>
        <w:rPr>
          <w:rFonts w:ascii="Times New Roman"/>
          <w:b w:val="false"/>
          <w:i w:val="false"/>
          <w:color w:val="000000"/>
          <w:sz w:val="28"/>
        </w:rPr>
        <w:t>
      7. Отказ в приеме обращения не допускается.</w:t>
      </w:r>
    </w:p>
    <w:bookmarkEnd w:id="16"/>
    <w:bookmarkStart w:name="z37" w:id="17"/>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w:t>
      </w:r>
      <w:r>
        <w:rPr>
          <w:rFonts w:ascii="Times New Roman"/>
          <w:b w:val="false"/>
          <w:i w:val="false"/>
          <w:color w:val="000000"/>
          <w:sz w:val="28"/>
        </w:rPr>
        <w:t>Кодекса</w:t>
      </w:r>
      <w:r>
        <w:rPr>
          <w:rFonts w:ascii="Times New Roman"/>
          <w:b w:val="false"/>
          <w:i w:val="false"/>
          <w:color w:val="000000"/>
          <w:sz w:val="28"/>
        </w:rPr>
        <w:t>.</w:t>
      </w:r>
    </w:p>
    <w:bookmarkEnd w:id="17"/>
    <w:bookmarkStart w:name="z38" w:id="18"/>
    <w:p>
      <w:pPr>
        <w:spacing w:after="0"/>
        <w:ind w:left="0"/>
        <w:jc w:val="both"/>
      </w:pPr>
      <w:r>
        <w:rPr>
          <w:rFonts w:ascii="Times New Roman"/>
          <w:b w:val="false"/>
          <w:i w:val="false"/>
          <w:color w:val="000000"/>
          <w:sz w:val="28"/>
        </w:rPr>
        <w:t xml:space="preserve">
      Обращение с просьбой о личном приеме, которое в установленный срок не приведено в соответствие с требованиями </w:t>
      </w:r>
      <w:r>
        <w:rPr>
          <w:rFonts w:ascii="Times New Roman"/>
          <w:b w:val="false"/>
          <w:i w:val="false"/>
          <w:color w:val="000000"/>
          <w:sz w:val="28"/>
        </w:rPr>
        <w:t>Кодекса</w:t>
      </w:r>
      <w:r>
        <w:rPr>
          <w:rFonts w:ascii="Times New Roman"/>
          <w:b w:val="false"/>
          <w:i w:val="false"/>
          <w:color w:val="000000"/>
          <w:sz w:val="28"/>
        </w:rPr>
        <w:t>, подлежит возврату.</w:t>
      </w:r>
    </w:p>
    <w:bookmarkEnd w:id="18"/>
    <w:bookmarkStart w:name="z39" w:id="19"/>
    <w:p>
      <w:pPr>
        <w:spacing w:after="0"/>
        <w:ind w:left="0"/>
        <w:jc w:val="both"/>
      </w:pPr>
      <w:r>
        <w:rPr>
          <w:rFonts w:ascii="Times New Roman"/>
          <w:b w:val="false"/>
          <w:i w:val="false"/>
          <w:color w:val="000000"/>
          <w:sz w:val="28"/>
        </w:rPr>
        <w:t xml:space="preserve">
      8. Прием в общественной приемной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акимом графику.</w:t>
      </w:r>
    </w:p>
    <w:bookmarkEnd w:id="19"/>
    <w:bookmarkStart w:name="z40" w:id="20"/>
    <w:p>
      <w:pPr>
        <w:spacing w:after="0"/>
        <w:ind w:left="0"/>
        <w:jc w:val="both"/>
      </w:pPr>
      <w:r>
        <w:rPr>
          <w:rFonts w:ascii="Times New Roman"/>
          <w:b w:val="false"/>
          <w:i w:val="false"/>
          <w:color w:val="000000"/>
          <w:sz w:val="28"/>
        </w:rPr>
        <w:t xml:space="preserve">
      Аким области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End w:id="20"/>
    <w:bookmarkStart w:name="z41" w:id="21"/>
    <w:p>
      <w:pPr>
        <w:spacing w:after="0"/>
        <w:ind w:left="0"/>
        <w:jc w:val="both"/>
      </w:pPr>
      <w:r>
        <w:rPr>
          <w:rFonts w:ascii="Times New Roman"/>
          <w:b w:val="false"/>
          <w:i w:val="false"/>
          <w:color w:val="000000"/>
          <w:sz w:val="28"/>
        </w:rPr>
        <w:t xml:space="preserve">
      9. Прием в центре приема граждан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акимом Костанайской области графику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Регламенту.</w:t>
      </w:r>
    </w:p>
    <w:bookmarkEnd w:id="21"/>
    <w:bookmarkStart w:name="z42" w:id="22"/>
    <w:p>
      <w:pPr>
        <w:spacing w:after="0"/>
        <w:ind w:left="0"/>
        <w:jc w:val="both"/>
      </w:pPr>
      <w:r>
        <w:rPr>
          <w:rFonts w:ascii="Times New Roman"/>
          <w:b w:val="false"/>
          <w:i w:val="false"/>
          <w:color w:val="000000"/>
          <w:sz w:val="28"/>
        </w:rPr>
        <w:t>
      10. Графики приема с указанием фамилии, имени и отчества (при его наличии) должностного лица, дней приема вывешиваются в помещениях общественной приемной, центре приема граждан на государственном и русском языках, в доступных для общего обозрения местах, а также размещаются на официальном сайте акимата Костанайской области.</w:t>
      </w:r>
    </w:p>
    <w:bookmarkEnd w:id="22"/>
    <w:bookmarkStart w:name="z43" w:id="23"/>
    <w:p>
      <w:pPr>
        <w:spacing w:after="0"/>
        <w:ind w:left="0"/>
        <w:jc w:val="both"/>
      </w:pPr>
      <w:r>
        <w:rPr>
          <w:rFonts w:ascii="Times New Roman"/>
          <w:b w:val="false"/>
          <w:i w:val="false"/>
          <w:color w:val="000000"/>
          <w:sz w:val="28"/>
        </w:rPr>
        <w:t>
      11. Прием заместителями акима Костанайской области может осуществляться вне утвержденного графика по соответствующему поручению акима с указанием даты проведения приема.</w:t>
      </w:r>
    </w:p>
    <w:bookmarkEnd w:id="23"/>
    <w:bookmarkStart w:name="z44" w:id="24"/>
    <w:p>
      <w:pPr>
        <w:spacing w:after="0"/>
        <w:ind w:left="0"/>
        <w:jc w:val="both"/>
      </w:pPr>
      <w:r>
        <w:rPr>
          <w:rFonts w:ascii="Times New Roman"/>
          <w:b w:val="false"/>
          <w:i w:val="false"/>
          <w:color w:val="000000"/>
          <w:sz w:val="28"/>
        </w:rPr>
        <w:t>
      12.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4"/>
    <w:bookmarkStart w:name="z45" w:id="25"/>
    <w:p>
      <w:pPr>
        <w:spacing w:after="0"/>
        <w:ind w:left="0"/>
        <w:jc w:val="both"/>
      </w:pPr>
      <w:r>
        <w:rPr>
          <w:rFonts w:ascii="Times New Roman"/>
          <w:b w:val="false"/>
          <w:i w:val="false"/>
          <w:color w:val="000000"/>
          <w:sz w:val="28"/>
        </w:rPr>
        <w:t>
      13.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25"/>
    <w:bookmarkStart w:name="z46" w:id="26"/>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6"/>
    <w:bookmarkStart w:name="z47" w:id="27"/>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27"/>
    <w:bookmarkStart w:name="z48" w:id="28"/>
    <w:p>
      <w:pPr>
        <w:spacing w:after="0"/>
        <w:ind w:left="0"/>
        <w:jc w:val="both"/>
      </w:pPr>
      <w:r>
        <w:rPr>
          <w:rFonts w:ascii="Times New Roman"/>
          <w:b w:val="false"/>
          <w:i w:val="false"/>
          <w:color w:val="000000"/>
          <w:sz w:val="28"/>
        </w:rPr>
        <w:t>
      14.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имеющие звания "Халық қаһарманы", "Қазақстанның Еңбек Ері", принимаются вне очереди.</w:t>
      </w:r>
    </w:p>
    <w:bookmarkEnd w:id="28"/>
    <w:bookmarkStart w:name="z49" w:id="29"/>
    <w:p>
      <w:pPr>
        <w:spacing w:after="0"/>
        <w:ind w:left="0"/>
        <w:jc w:val="both"/>
      </w:pPr>
      <w:r>
        <w:rPr>
          <w:rFonts w:ascii="Times New Roman"/>
          <w:b w:val="false"/>
          <w:i w:val="false"/>
          <w:color w:val="000000"/>
          <w:sz w:val="28"/>
        </w:rPr>
        <w:t>
      15. С согласия заявителя, прием акимом области и его заместителями может осуществляться посредством видеоконференцсвязи.</w:t>
      </w:r>
    </w:p>
    <w:bookmarkEnd w:id="29"/>
    <w:bookmarkStart w:name="z50" w:id="30"/>
    <w:p>
      <w:pPr>
        <w:spacing w:after="0"/>
        <w:ind w:left="0"/>
        <w:jc w:val="both"/>
      </w:pPr>
      <w:r>
        <w:rPr>
          <w:rFonts w:ascii="Times New Roman"/>
          <w:b w:val="false"/>
          <w:i w:val="false"/>
          <w:color w:val="000000"/>
          <w:sz w:val="28"/>
        </w:rPr>
        <w:t>
      16.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30"/>
    <w:bookmarkStart w:name="z51" w:id="31"/>
    <w:p>
      <w:pPr>
        <w:spacing w:after="0"/>
        <w:ind w:left="0"/>
        <w:jc w:val="both"/>
      </w:pPr>
      <w:r>
        <w:rPr>
          <w:rFonts w:ascii="Times New Roman"/>
          <w:b w:val="false"/>
          <w:i w:val="false"/>
          <w:color w:val="000000"/>
          <w:sz w:val="28"/>
        </w:rPr>
        <w:t>
      17. Не осуществляется запись на прием:</w:t>
      </w:r>
    </w:p>
    <w:bookmarkEnd w:id="31"/>
    <w:bookmarkStart w:name="z52" w:id="32"/>
    <w:p>
      <w:pPr>
        <w:spacing w:after="0"/>
        <w:ind w:left="0"/>
        <w:jc w:val="both"/>
      </w:pPr>
      <w:r>
        <w:rPr>
          <w:rFonts w:ascii="Times New Roman"/>
          <w:b w:val="false"/>
          <w:i w:val="false"/>
          <w:color w:val="000000"/>
          <w:sz w:val="28"/>
        </w:rPr>
        <w:t>
      1) по вопросам, не входящим в компетенцию акима области;</w:t>
      </w:r>
    </w:p>
    <w:bookmarkEnd w:id="32"/>
    <w:bookmarkStart w:name="z53" w:id="33"/>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33"/>
    <w:bookmarkStart w:name="z54" w:id="34"/>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34"/>
    <w:bookmarkStart w:name="z55" w:id="35"/>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35"/>
    <w:bookmarkStart w:name="z56" w:id="36"/>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36"/>
    <w:bookmarkStart w:name="z57" w:id="37"/>
    <w:p>
      <w:pPr>
        <w:spacing w:after="0"/>
        <w:ind w:left="0"/>
        <w:jc w:val="both"/>
      </w:pPr>
      <w:r>
        <w:rPr>
          <w:rFonts w:ascii="Times New Roman"/>
          <w:b w:val="false"/>
          <w:i w:val="false"/>
          <w:color w:val="000000"/>
          <w:sz w:val="28"/>
        </w:rPr>
        <w:t>
      18. В случае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менее чем за 2 (два) рабочих дня или в день проведения личного приема.</w:t>
      </w:r>
    </w:p>
    <w:bookmarkEnd w:id="37"/>
    <w:bookmarkStart w:name="z58" w:id="38"/>
    <w:p>
      <w:pPr>
        <w:spacing w:after="0"/>
        <w:ind w:left="0"/>
        <w:jc w:val="both"/>
      </w:pPr>
      <w:r>
        <w:rPr>
          <w:rFonts w:ascii="Times New Roman"/>
          <w:b w:val="false"/>
          <w:i w:val="false"/>
          <w:color w:val="000000"/>
          <w:sz w:val="28"/>
        </w:rPr>
        <w:t>
      19. В день приема в общественной приемной и центре приема граждан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38"/>
    <w:bookmarkStart w:name="z59" w:id="39"/>
    <w:p>
      <w:pPr>
        <w:spacing w:after="0"/>
        <w:ind w:left="0"/>
        <w:jc w:val="both"/>
      </w:pPr>
      <w:r>
        <w:rPr>
          <w:rFonts w:ascii="Times New Roman"/>
          <w:b w:val="false"/>
          <w:i w:val="false"/>
          <w:color w:val="000000"/>
          <w:sz w:val="28"/>
        </w:rPr>
        <w:t>
      20. При проведении приема соответствующими сотрудниками центра приема граждан и аппарата акима Костанайской области обеспечивается участие представителей других заинтересованных органов, если поднимаемый вопрос касается их компетенции.</w:t>
      </w:r>
    </w:p>
    <w:bookmarkEnd w:id="39"/>
    <w:bookmarkStart w:name="z60" w:id="40"/>
    <w:p>
      <w:pPr>
        <w:spacing w:after="0"/>
        <w:ind w:left="0"/>
        <w:jc w:val="both"/>
      </w:pPr>
      <w:r>
        <w:rPr>
          <w:rFonts w:ascii="Times New Roman"/>
          <w:b w:val="false"/>
          <w:i w:val="false"/>
          <w:color w:val="000000"/>
          <w:sz w:val="28"/>
        </w:rPr>
        <w:t>
      21.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40"/>
    <w:bookmarkStart w:name="z61" w:id="41"/>
    <w:p>
      <w:pPr>
        <w:spacing w:after="0"/>
        <w:ind w:left="0"/>
        <w:jc w:val="both"/>
      </w:pPr>
      <w:r>
        <w:rPr>
          <w:rFonts w:ascii="Times New Roman"/>
          <w:b w:val="false"/>
          <w:i w:val="false"/>
          <w:color w:val="000000"/>
          <w:sz w:val="28"/>
        </w:rPr>
        <w:t>
      22.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41"/>
    <w:bookmarkStart w:name="z62" w:id="42"/>
    <w:p>
      <w:pPr>
        <w:spacing w:after="0"/>
        <w:ind w:left="0"/>
        <w:jc w:val="both"/>
      </w:pPr>
      <w:r>
        <w:rPr>
          <w:rFonts w:ascii="Times New Roman"/>
          <w:b w:val="false"/>
          <w:i w:val="false"/>
          <w:color w:val="000000"/>
          <w:sz w:val="28"/>
        </w:rPr>
        <w:t>
      23. Прием осуществляется на государственном и русском языках, по желанию заявителя.</w:t>
      </w:r>
    </w:p>
    <w:bookmarkEnd w:id="42"/>
    <w:bookmarkStart w:name="z63" w:id="43"/>
    <w:p>
      <w:pPr>
        <w:spacing w:after="0"/>
        <w:ind w:left="0"/>
        <w:jc w:val="both"/>
      </w:pPr>
      <w:r>
        <w:rPr>
          <w:rFonts w:ascii="Times New Roman"/>
          <w:b w:val="false"/>
          <w:i w:val="false"/>
          <w:color w:val="000000"/>
          <w:sz w:val="28"/>
        </w:rPr>
        <w:t>
      24. В ходе приема работники общественной приемной могут пригласить для участия в приеме работников местных государственных органов, аппарата акима области или согласовывать с соответствующими должностными лицами время и место приема.</w:t>
      </w:r>
    </w:p>
    <w:bookmarkEnd w:id="43"/>
    <w:bookmarkStart w:name="z64" w:id="44"/>
    <w:p>
      <w:pPr>
        <w:spacing w:after="0"/>
        <w:ind w:left="0"/>
        <w:jc w:val="both"/>
      </w:pPr>
      <w:r>
        <w:rPr>
          <w:rFonts w:ascii="Times New Roman"/>
          <w:b w:val="false"/>
          <w:i w:val="false"/>
          <w:color w:val="000000"/>
          <w:sz w:val="28"/>
        </w:rPr>
        <w:t>
      25.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44"/>
    <w:bookmarkStart w:name="z65" w:id="45"/>
    <w:p>
      <w:pPr>
        <w:spacing w:after="0"/>
        <w:ind w:left="0"/>
        <w:jc w:val="both"/>
      </w:pPr>
      <w:r>
        <w:rPr>
          <w:rFonts w:ascii="Times New Roman"/>
          <w:b w:val="false"/>
          <w:i w:val="false"/>
          <w:color w:val="000000"/>
          <w:sz w:val="28"/>
        </w:rPr>
        <w:t>
      26.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45"/>
    <w:bookmarkStart w:name="z66" w:id="46"/>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и представителей юридических лиц</w:t>
      </w:r>
    </w:p>
    <w:bookmarkEnd w:id="46"/>
    <w:bookmarkStart w:name="z67" w:id="47"/>
    <w:p>
      <w:pPr>
        <w:spacing w:after="0"/>
        <w:ind w:left="0"/>
        <w:jc w:val="both"/>
      </w:pPr>
      <w:r>
        <w:rPr>
          <w:rFonts w:ascii="Times New Roman"/>
          <w:b w:val="false"/>
          <w:i w:val="false"/>
          <w:color w:val="000000"/>
          <w:sz w:val="28"/>
        </w:rPr>
        <w:t>
      27. Все поступившие обращения о записи на прием регистрируются работниками общественной приемной и центра приема граждан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47"/>
    <w:bookmarkStart w:name="z68" w:id="48"/>
    <w:p>
      <w:pPr>
        <w:spacing w:after="0"/>
        <w:ind w:left="0"/>
        <w:jc w:val="both"/>
      </w:pPr>
      <w:r>
        <w:rPr>
          <w:rFonts w:ascii="Times New Roman"/>
          <w:b w:val="false"/>
          <w:i w:val="false"/>
          <w:color w:val="000000"/>
          <w:sz w:val="28"/>
        </w:rPr>
        <w:t>
      28. Ответственный работник с участием структурных подразделений аппарата акима Костанайской области и центра приема граждан за 5 (пять) рабочих дней до начала приема, после сбора и анализа материалов готовит справочную информацию на имя акима Костанайской области с предложением о назначении даты приема или отказе.</w:t>
      </w:r>
    </w:p>
    <w:bookmarkEnd w:id="48"/>
    <w:bookmarkStart w:name="z69" w:id="49"/>
    <w:p>
      <w:pPr>
        <w:spacing w:after="0"/>
        <w:ind w:left="0"/>
        <w:jc w:val="both"/>
      </w:pPr>
      <w:r>
        <w:rPr>
          <w:rFonts w:ascii="Times New Roman"/>
          <w:b w:val="false"/>
          <w:i w:val="false"/>
          <w:color w:val="000000"/>
          <w:sz w:val="28"/>
        </w:rPr>
        <w:t>
      29. По итогам принятого решения ответственный работник формирует список лиц, принимаемых акимом области и его заместителями, и направляет его в общественную приемную для включения в график приема.</w:t>
      </w:r>
    </w:p>
    <w:bookmarkEnd w:id="49"/>
    <w:bookmarkStart w:name="z70" w:id="50"/>
    <w:p>
      <w:pPr>
        <w:spacing w:after="0"/>
        <w:ind w:left="0"/>
        <w:jc w:val="both"/>
      </w:pPr>
      <w:r>
        <w:rPr>
          <w:rFonts w:ascii="Times New Roman"/>
          <w:b w:val="false"/>
          <w:i w:val="false"/>
          <w:color w:val="000000"/>
          <w:sz w:val="28"/>
        </w:rPr>
        <w:t>
      30. Ответственный работник общественной приемной и центра приема граждан распределяет списки в утвержденный график приема в порядке очередности.</w:t>
      </w:r>
    </w:p>
    <w:bookmarkEnd w:id="50"/>
    <w:bookmarkStart w:name="z71" w:id="51"/>
    <w:p>
      <w:pPr>
        <w:spacing w:after="0"/>
        <w:ind w:left="0"/>
        <w:jc w:val="both"/>
      </w:pPr>
      <w:r>
        <w:rPr>
          <w:rFonts w:ascii="Times New Roman"/>
          <w:b w:val="false"/>
          <w:i w:val="false"/>
          <w:color w:val="000000"/>
          <w:sz w:val="28"/>
        </w:rPr>
        <w:t>
      31. В срок не позднее 15 (пятнадцать) рабочих дней с момента регистрации обращения ответственный работник общественной приемной и центра приема граждан направляет ответ заявителю с указанием даты и времени приема.</w:t>
      </w:r>
    </w:p>
    <w:bookmarkEnd w:id="51"/>
    <w:bookmarkStart w:name="z72" w:id="52"/>
    <w:p>
      <w:pPr>
        <w:spacing w:after="0"/>
        <w:ind w:left="0"/>
        <w:jc w:val="both"/>
      </w:pPr>
      <w:r>
        <w:rPr>
          <w:rFonts w:ascii="Times New Roman"/>
          <w:b w:val="false"/>
          <w:i w:val="false"/>
          <w:color w:val="000000"/>
          <w:sz w:val="28"/>
        </w:rPr>
        <w:t>
      32. В случае сложного характера вопроса, требующего большей проработки, заявителю направляется письмо о продлении срока рассмотрения, не более чем на 30 (тридцать) календарных дней с момента регистрации обращения.</w:t>
      </w:r>
    </w:p>
    <w:bookmarkEnd w:id="52"/>
    <w:bookmarkStart w:name="z73" w:id="53"/>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руководителя государственного органа или акима области или их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End w:id="53"/>
    <w:bookmarkStart w:name="z74" w:id="54"/>
    <w:p>
      <w:pPr>
        <w:spacing w:after="0"/>
        <w:ind w:left="0"/>
        <w:jc w:val="both"/>
      </w:pPr>
      <w:r>
        <w:rPr>
          <w:rFonts w:ascii="Times New Roman"/>
          <w:b w:val="false"/>
          <w:i w:val="false"/>
          <w:color w:val="000000"/>
          <w:sz w:val="28"/>
        </w:rPr>
        <w:t>
      33. Требования уполномоченных работников общественной приемной и центра приема граждан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аппарата акима Костанайской области.</w:t>
      </w:r>
    </w:p>
    <w:bookmarkEnd w:id="54"/>
    <w:bookmarkStart w:name="z75" w:id="55"/>
    <w:p>
      <w:pPr>
        <w:spacing w:after="0"/>
        <w:ind w:left="0"/>
        <w:jc w:val="both"/>
      </w:pPr>
      <w:r>
        <w:rPr>
          <w:rFonts w:ascii="Times New Roman"/>
          <w:b w:val="false"/>
          <w:i w:val="false"/>
          <w:color w:val="000000"/>
          <w:sz w:val="28"/>
        </w:rPr>
        <w:t>
      34.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55"/>
    <w:bookmarkStart w:name="z76" w:id="56"/>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End w:id="56"/>
    <w:bookmarkStart w:name="z77" w:id="57"/>
    <w:p>
      <w:pPr>
        <w:spacing w:after="0"/>
        <w:ind w:left="0"/>
        <w:jc w:val="both"/>
      </w:pPr>
      <w:r>
        <w:rPr>
          <w:rFonts w:ascii="Times New Roman"/>
          <w:b w:val="false"/>
          <w:i w:val="false"/>
          <w:color w:val="000000"/>
          <w:sz w:val="28"/>
        </w:rPr>
        <w:t xml:space="preserve">
      35.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57"/>
    <w:bookmarkStart w:name="z78" w:id="58"/>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58"/>
    <w:bookmarkStart w:name="z79" w:id="59"/>
    <w:p>
      <w:pPr>
        <w:spacing w:after="0"/>
        <w:ind w:left="0"/>
        <w:jc w:val="both"/>
      </w:pPr>
      <w:r>
        <w:rPr>
          <w:rFonts w:ascii="Times New Roman"/>
          <w:b w:val="false"/>
          <w:i w:val="false"/>
          <w:color w:val="000000"/>
          <w:sz w:val="28"/>
        </w:rPr>
        <w:t>
      36. Контроль протокольных поручений, подготовленных по итогам приемов, осуществляется структурным подразделением, осуществляющим контроль за исполнением обращений.</w:t>
      </w:r>
    </w:p>
    <w:bookmarkEnd w:id="59"/>
    <w:bookmarkStart w:name="z80" w:id="60"/>
    <w:p>
      <w:pPr>
        <w:spacing w:after="0"/>
        <w:ind w:left="0"/>
        <w:jc w:val="both"/>
      </w:pPr>
      <w:r>
        <w:rPr>
          <w:rFonts w:ascii="Times New Roman"/>
          <w:b w:val="false"/>
          <w:i w:val="false"/>
          <w:color w:val="000000"/>
          <w:sz w:val="28"/>
        </w:rPr>
        <w:t>
      37. Основанием для снятия с контроля поступившего с приема обращения является окончательный мотивированный ответ заявителю.</w:t>
      </w:r>
    </w:p>
    <w:bookmarkEnd w:id="60"/>
    <w:bookmarkStart w:name="z81" w:id="61"/>
    <w:p>
      <w:pPr>
        <w:spacing w:after="0"/>
        <w:ind w:left="0"/>
        <w:jc w:val="both"/>
      </w:pPr>
      <w:r>
        <w:rPr>
          <w:rFonts w:ascii="Times New Roman"/>
          <w:b w:val="false"/>
          <w:i w:val="false"/>
          <w:color w:val="000000"/>
          <w:sz w:val="28"/>
        </w:rPr>
        <w:t>
      38.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61"/>
    <w:bookmarkStart w:name="z82" w:id="62"/>
    <w:p>
      <w:pPr>
        <w:spacing w:after="0"/>
        <w:ind w:left="0"/>
        <w:jc w:val="both"/>
      </w:pPr>
      <w:r>
        <w:rPr>
          <w:rFonts w:ascii="Times New Roman"/>
          <w:b w:val="false"/>
          <w:i w:val="false"/>
          <w:color w:val="000000"/>
          <w:sz w:val="28"/>
        </w:rPr>
        <w:t>
      39. Не допускается поручать рассмотрение обращения с приема работнику, которому оно ранее поручалось.</w:t>
      </w:r>
    </w:p>
    <w:bookmarkEnd w:id="62"/>
    <w:bookmarkStart w:name="z83" w:id="63"/>
    <w:p>
      <w:pPr>
        <w:spacing w:after="0"/>
        <w:ind w:left="0"/>
        <w:jc w:val="both"/>
      </w:pPr>
      <w:r>
        <w:rPr>
          <w:rFonts w:ascii="Times New Roman"/>
          <w:b w:val="false"/>
          <w:i w:val="false"/>
          <w:color w:val="000000"/>
          <w:sz w:val="28"/>
        </w:rPr>
        <w:t>
      40. Сотрудники общественной приемной и центра приема граждан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63"/>
    <w:bookmarkStart w:name="z84" w:id="64"/>
    <w:p>
      <w:pPr>
        <w:spacing w:after="0"/>
        <w:ind w:left="0"/>
        <w:jc w:val="both"/>
      </w:pPr>
      <w:r>
        <w:rPr>
          <w:rFonts w:ascii="Times New Roman"/>
          <w:b w:val="false"/>
          <w:i w:val="false"/>
          <w:color w:val="000000"/>
          <w:sz w:val="28"/>
        </w:rPr>
        <w:t>
      41. Структурное подразделение, осуществляющее контроль за исполнением обращений, совместно с другими заинтересованными структурными подразделениями аппарата акима области обеспечивает:</w:t>
      </w:r>
    </w:p>
    <w:bookmarkEnd w:id="64"/>
    <w:bookmarkStart w:name="z85" w:id="65"/>
    <w:p>
      <w:pPr>
        <w:spacing w:after="0"/>
        <w:ind w:left="0"/>
        <w:jc w:val="both"/>
      </w:pPr>
      <w:r>
        <w:rPr>
          <w:rFonts w:ascii="Times New Roman"/>
          <w:b w:val="false"/>
          <w:i w:val="false"/>
          <w:color w:val="000000"/>
          <w:sz w:val="28"/>
        </w:rPr>
        <w:t>
      1) информационно-аналитическое сопровождение работы акима Костанайской области и его заместителей в рамках проводимых приемов;</w:t>
      </w:r>
    </w:p>
    <w:bookmarkEnd w:id="65"/>
    <w:bookmarkStart w:name="z86" w:id="66"/>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bookmarkEnd w:id="66"/>
    <w:bookmarkStart w:name="z87" w:id="67"/>
    <w:p>
      <w:pPr>
        <w:spacing w:after="0"/>
        <w:ind w:left="0"/>
        <w:jc w:val="both"/>
      </w:pPr>
      <w:r>
        <w:rPr>
          <w:rFonts w:ascii="Times New Roman"/>
          <w:b w:val="false"/>
          <w:i w:val="false"/>
          <w:color w:val="000000"/>
          <w:sz w:val="28"/>
        </w:rPr>
        <w:t>
      3) обратную связь с заявителем (по необходимости);</w:t>
      </w:r>
    </w:p>
    <w:bookmarkEnd w:id="67"/>
    <w:bookmarkStart w:name="z88" w:id="68"/>
    <w:p>
      <w:pPr>
        <w:spacing w:after="0"/>
        <w:ind w:left="0"/>
        <w:jc w:val="both"/>
      </w:pPr>
      <w:r>
        <w:rPr>
          <w:rFonts w:ascii="Times New Roman"/>
          <w:b w:val="false"/>
          <w:i w:val="false"/>
          <w:color w:val="000000"/>
          <w:sz w:val="28"/>
        </w:rPr>
        <w:t>
      4) бесперебойную работу сall-центра, работающего в рамках общественной приемной, центра приема граждан,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End w:id="68"/>
    <w:bookmarkStart w:name="z89" w:id="69"/>
    <w:p>
      <w:pPr>
        <w:spacing w:after="0"/>
        <w:ind w:left="0"/>
        <w:jc w:val="both"/>
      </w:pPr>
      <w:r>
        <w:rPr>
          <w:rFonts w:ascii="Times New Roman"/>
          <w:b w:val="false"/>
          <w:i w:val="false"/>
          <w:color w:val="000000"/>
          <w:sz w:val="28"/>
        </w:rPr>
        <w:t>
      42. О результатах работы общественной приемной и центра приема граждан необходимо на регулярной основе (не реже одного раза в квартал) информировать Аппарат Правительства Республики Казахстан.</w:t>
      </w:r>
    </w:p>
    <w:bookmarkEnd w:id="69"/>
    <w:bookmarkStart w:name="z90" w:id="70"/>
    <w:p>
      <w:pPr>
        <w:spacing w:after="0"/>
        <w:ind w:left="0"/>
        <w:jc w:val="both"/>
      </w:pPr>
      <w:r>
        <w:rPr>
          <w:rFonts w:ascii="Times New Roman"/>
          <w:b w:val="false"/>
          <w:i w:val="false"/>
          <w:color w:val="000000"/>
          <w:sz w:val="28"/>
        </w:rPr>
        <w:t>
      Результаты работы общественных приемных государственных органов, непосредственно подчиненных и подотчетных Президенту Республики Казахстан, предоставляются не реже одного раза в квартал в Отдел по контролю за рассмотрением обращений Администрации Президента Республики Казахстан.</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Регламенту личного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приема физических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представителей юридических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 должностными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аппарата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Костанайской области</w:t>
            </w:r>
          </w:p>
        </w:tc>
      </w:tr>
    </w:tbl>
    <w:bookmarkStart w:name="z101" w:id="71"/>
    <w:p>
      <w:pPr>
        <w:spacing w:after="0"/>
        <w:ind w:left="0"/>
        <w:jc w:val="left"/>
      </w:pPr>
      <w:r>
        <w:rPr>
          <w:rFonts w:ascii="Times New Roman"/>
          <w:b/>
          <w:i w:val="false"/>
          <w:color w:val="000000"/>
        </w:rPr>
        <w:t xml:space="preserve"> График приема граждан руководством акимата Костанайской области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приема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государственного органа,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электронный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