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d304" w14:textId="77ed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марта 2017 года № 130 "Об утверждении Правил содержания и защиты зеленых насаждений, Правил благоустройства территорий городов и населенных пунктов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9 июля 2021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Костанайский областной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утверждении Правил содержания и защиты зеленых насаждений, Правил благоустройства территорий городов и населенных пунктов Костанайской области" от 15 марта 2017 года № 130 (зарегистрировано в Реестре государственной регистрации нормативных правовых актов под № 7014) следующее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Правила содержания и защиты зеленых насаждений городов и населенных пунктов Костанайской области согласно приложению 1 к настоящему решению;";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содержания и защиты зеленых насаждений городов и населенных пунктов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защиты зеленых насаждений городов и населенных пунктов Костанайской области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 городов и населенных пунктов Костанайской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часть),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деревьев" (зарегистрирован в Реестре государственной регистрации нормативных правовых актов под № 10886).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распространяется на зеленые насаждения, произрастающие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 порядок и регулируют отношения в сфере содержания и защиты зеленых насаждений городов и населенных пунктов Костанайской области.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вырубка деревьев – работа по вырубке деревьев, осуществляемая по разрешению уполномоченного органа в соответствии с пунктом 159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(далее – Закон о разрешениях);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пересадка деревьев и зеленых насаждений – работа по пересадке деревьев и зеленых насаждений, осуществляемая на участках определенном уполномоченным органом;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незаконная вырубка – вырубка деревьев, осуществляемая без разрешения уполномоченного органа;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дендрологический план – план размещения зеленых насаждений, с указанием количественного и видового состава существующей и проектируемой к посадке зеленых насаждений древесно-кустарниковой растительности, в сочетании с открытыми участками газонов, площадок, дорожек, водоемов, с учетом зоны застройки;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земли общего пользования – земли,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омолаживание – сильное укорачивание скелетных и полускелетных ветвей, прореживание и регулирование побегов, обрезка ствола на высоте не менее 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зеленый массив – озелененная территория, насчитывающая не менее 50 экземпляров деревьев на территории не менее 0,125 гекртар, независимо от видового состава;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зеленые насаждения – древесно-кустарниковая и травянистая растительность естественного происхождения и искусственно высаженные, которые в соответствии с гражданским законодательством являются недвижимым имуществом и составляют единый городской зеленый фонд;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уничтожение зеленых насаждений – повреждение зеленых насаждений, повлекшее их гибель;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содержание и защита зеленых насаждений –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вырубленных), озелененных территорий и зеленых массивов;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лесопатологическое обследование зеленых насаждений – специальное обследование на наличие вредителей (насекомых), выявление наличия признаков и очагов болезней, признаков поражения грибковыми заболеваниями (паразитами) стволов, корневой системы и кроны. Если насаждения поражены болезнями более чем на 50 (пятьдесят) %, то они подлежат обязательной вырубке;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сохранение зеленых насаждений – комплекс мероприятий, направленный на сохранение особо ценных пород насаждений, попадающих под пятно благоустройства и строительных работ;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инвентаризация зеленых насаждений (подеревный перечет) – комплекс мероприятий по учету объектов озеленения с подробным описанием количественных и качественных характеристик, а также графическое отображение каждого элемента озеленения на плановой основе;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реестр зеленых насаждений – свод данных о типах, видовом составе, размере площади, состоянии и расположении зеленых насаждений;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индивидуальный жилой дом – дом, предназначенный для личного (семейного) проживания, расположенный на усадебном участке и находящийся в собственности гражданина вместе с хозяйственными и другими строениями и зелеными насаждениями;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озелененные территории –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уход – уход за почвой и подземной частью растений (подкормка, полив, рыхление и прочие действия);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вынужденная вырубка – вырубка деревьев, без согласования уполномоченного органа при ликвидации аварийных и чрезвычайных ситуаций.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компенсационная посадка – посадка взамен вырубленных деревьев на специальных участках, определенных уполномоченным органом в соответствии с дендрологическим планом;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план компенсационной посадки – план посадки деревьев, которые подверглись вырубке,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санитарная обрезка – удаление больных, усыхающих, сухих и поврежденных ветвей, создающих аварийные ситуации (лежащих на линиях электропередач, газовых трубах, разрушающих кровлю зданий, создающих угрозу безопасности дорожного движения);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санитарная вырубка – вырубка (выборочная, сплошная), проводимая с целью улучшения санитарного состояния зеленых насаждений, при которой вырубаются больные, поврежденные, усыхающие и сухостойные деревья;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уполномоченный орган – структурное подразделение местного исполнительного органа, осуществляющие функции в сфере регулирования вопросов содержания и защиты зеленых насаждений;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– физическое или юридическое лицо, специализирующиеся в области содержания и защиты зеленых насаждений;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формирование кроны – обрезка ветвей и побегов, отдельных деревьев, кустарников и линейных насаждений, поддающихся формовке, не приводящая к их гибели, с целью придания им определенной эстетической формы и омолаживания зеленых насаждений;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39"/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Содержание и защита зеленых насаждений</w:t>
      </w:r>
    </w:p>
    <w:bookmarkEnd w:id="40"/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Меры по сохранению и защите зеленых насаждений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зеленые насаждения, за исключением зеленых насаждений, произрастающих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участках, образуют единый зеленый фонд городов и населенных пунктов, подлежащий защите.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Развитие озелененных территорий соответствующей административно-территориальной единицы производится в соответствии с дендрологическим планом.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виды работ по озеленению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зеленых насаждений включает в себя: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зеленых насаждений;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лунок, побелка деревьев, стрижка живой изгороди, поднятие штамба у деревьев, удаление поросли;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прополка сорняков, покос травы, укрытие роз в зимний период;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 на протяжении всего вегетационного периода, в летнее время полив осуществляется два раза в неделю;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кроны;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омолаживание;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удобрений;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борьба с вредителями и болезнями зеленых насаждений;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санитарная обрезка аварийных, сухостойных, перестойных деревьев и кустарников.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Пересадка зеленых насаждений осуществляется в течение года при условии соблюдения специальных технологий пересадок.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Мероприятия по омолаживанию деревьев и прореживанию густо произрастающих деревьев проводятся до начала вегетации или поздней осенью.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производстве строительно-монтажных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сохранения зеленых насаждений на участках, отводимых под строительство или производство других работ, производится вырубка деревьев по разрешению уполномоченного органа в соответствии с Законом о разрешениях.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Меры по охране и оздоровлению окружающей среды осуществляются гражданами, должностными и юридическими лицами, согласно экологическому законодательству Республики Казахстан.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Учету подлежат все виды зеленых насаждений.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Учет зеленых насаждений осуществляется посредством их инвентаризации и лесопатологического обследования, расположенных в границах учетного объекта, которые заносятся в реестр зеленых насаждений,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Реестр и учет зеленых насаждений ведется уполномоченным органом.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Документом, отображающим результаты учета зеленых насаждений, являются оформленные материалы инвентаризации и лесопатологического обследования, а также дендрологический план.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Услуги по содержанию и защите зеленых насаждений, а также проведение инвентаризации и лесопатологического обследования зеленых насаждений на землях общего пользования, осуществляются организациями.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административно-территориальной единицы для использования в качестве рекомендаций при работе с зеленым фондом.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естественного падения произрастающих зеленых насаждений восстановление производится согласно утвержденному дендрологическому плану уполномоченного органа за счет средств местного бюджета.</w:t>
      </w:r>
    </w:p>
    <w:bookmarkEnd w:id="66"/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Вырубка, санитарная вырубка деревьев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Вырубка деревьев осуществляется в случаях: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осуществления строительной деятельности, строительно-монтажных работ, предусмотренных утвержденной и согласованной градостроительной документацией;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реконструкции и устройстве инженерных сетей, подземных и надземных коммуникаций;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благоустройства территории существующих объектов и приведения в эстетический вид, необходимости улучшения качественного и видового состава зеленых насаждений;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вырубки деревьев, создающих угрозу безопасности здоровью и жизни людей, а также влекущих ущерб имуществу физическому и юридическому лицу;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произрастаний деревьев и кустарников на землях общего пользования.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Вырубка деревьев производится организациями, обслуживающими данный земельный участок по разрешению уполномоченного органа.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аварийного падения деревьев, в результате ветровала и других случаев природного характера, дорожно-транспортных происшествий, уборка упавшего дерева, своевременная очистка места падения и вывоз древесных остатков на землях общего пользования и на территориях, прилегающих к зданиям, сооружениям, многоэтажным жилым домам, осуществляется организациями по обслуживаемым участкам.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ликвидации аварийных и чрезвычайных ситуаций, в том числе на объектах инженерного благоустройства, производится вынужденная вырубка деревьев без согласования с уполномоченным органом, в следующих случаях: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падение деревьев, а также их ветвей представляет угрозу жизни и здоровью людей, повреждению зданий и сооружений, коммуникациям;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препятствия безопасности дорожного движения, в том числе перекрывающие визуальный обзор дорожных знаков.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вынужденной вырубки деревьев устанавливается актом освидетельствования службой спасения органов чрезвычайных ситуации, с последующим уведомлением уполномоченного органа в течение трех рабочих дней с момента вынужденной вырубки.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Санитарная обрезка и (или) вырубка деревьев на землях общего пользования производится организациями, обслуживающими данный земельный участок по письменному согласованию с уполномоченным органом.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Вырубка деревьев осуществляется по разрешению уполномоченного органа в соответствии с Законом о разрешениях, при предоставлении гарантийного письма от физических и юридических лиц о компенсационной посадке взамен вырубленных деревьев,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Деревья, подлежащие пересадке в соответствии с материалами инвентаризации и лесопатологического обследования зеленых насаждений, пересаживаются на участки, указанные уполномоченным органом.</w:t>
      </w:r>
    </w:p>
    <w:bookmarkEnd w:id="83"/>
    <w:bookmarkStart w:name="z9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компенсационных посадок деревьев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Восстановление деревьев производится на специальных участках согласно плану компенсационной посадки города и населенного пункта, при необходимости с заменой грунта, на плодородную почву.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Компенсационная посадка производится за счет средств граждан и юридических лиц, в интересах которых была произведена вырубка.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вырубке деревьев по разрешению уполномоченного органа компенсационная посадка восстанавливаемых деревьев производится в десятикратном размере.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гибели зеленых насаждений, находящихся на прилегающей территории, юридическое или физическое лицо, в ведении которого находится эта территория, производит компенсационную посадку в десятикратном размере.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Физическое или юридическое лицо, совершившее незаконную вырубку, уничтожение, повреждение деревьев или нарушение правил содержания и защиты зеленых насаждений, несет ответственность в соответствии с Кодексом Республики Казахстан об административных правонарушениях и производит компенсационную посадку деревьев в двадцатикратном размере.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незаконной вырубки, уничтожения, повреждения деревьев, занесенных в Красную книгу Республики Казахстан, компенсационная посадка деревьев производиться в тридцатикратном размере.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Компенсационная посадка деревьев производится путем посадки саженцев лиственных пород высотой не менее 2,5 метров с комом или хвойных пород высотой не менее 2 метра с комом.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 ствола от верхней корневой системы саженцев не менее 3 сантиметров, на высоте 1,3 метра стволовой части.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пересадке деревьев физическими и юридическими лицами, компенсационная посадка не производится.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пересадка привела к гибели деревьев, устанавливается пятикратный размер компенсации,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Компенсационная посадка при вырубке деревьев по разрешению уполномоченного органа и (или) при незаконной вырубке, уничтожении или повреждении деревьев производится на территории в радиусе 1 километра от места вырубки, уничтожении или повреждении деревьев на участке указанным уполномоченным органом.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свободного места для компенсационной посадки в радиусе 1 километра от места вырубки, территория компенсационной посадки указывается уполномоченным органом в письменном виде.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вынужденной вырубке деревьев компенсационная посадка производится на землях общего пользования с привлечением организации, осуществляющей озеленение, уход и содержание зеленых насаждений.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После завершения работ по компенсационной посадке деревьев физические и юридические лица информируют в письменном виде уполномоченный орган об исполнении работ согласно плану компенсационной посадки.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соответствии с гарантийным письмом физические и юридические лица в течение двух лет (период приживаемости саженца дерева) с момента компенсационной посадки проводят мероприятия по содержанию и защите саженцев, в соответствии с подпунктами 4), 5), 6), 7) и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истечении двух лет, физические и юридические лица, осуществившие компенсационную посадку, составляют совместно с уполномоченным органом акт приживаемости деревьев и передают на баланс местного исполнительного органа соответствующей административно-территориальной единицы для дальнейшего содержания.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прижившиеся деревья включаются в реестр зеленых насаждений.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гибели высаженных саженцев при компенсационной посадке, лица, в интересах которых была произведена вырубка или организация производят повторную посадку зеленых насаждений и обеспечивают дальнейшие мероприятия по содержанию и защите за ними в течение двух лет (период приживаемости саженца дерева), с момента проведения повторной посадки.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 и защиты зеленых насаждений городов и населенных пунктов 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Реестр зеленых насаждений на 1 января ____ года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площади объектов (участков) зеленых насаждений по категориям земель, типам растительности и функциональному назначению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/ населенный пункт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Административный район: (код)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владелец: __________________________ Реестр зеленых насаждений</w:t>
      </w:r>
    </w:p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107"/>
        <w:gridCol w:w="711"/>
        <w:gridCol w:w="1107"/>
        <w:gridCol w:w="750"/>
        <w:gridCol w:w="752"/>
        <w:gridCol w:w="1547"/>
        <w:gridCol w:w="552"/>
        <w:gridCol w:w="555"/>
        <w:gridCol w:w="1107"/>
        <w:gridCol w:w="750"/>
        <w:gridCol w:w="904"/>
        <w:gridCol w:w="8"/>
        <w:gridCol w:w="15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 инвентарный/ № паспорта зеленого насаждения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земель (категория насаждений)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Древесная растительность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деревья,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Группы, куртины, штука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 сады,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насаждения, штук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Кустарниковая растительность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Живая изгородь, погонный метр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Рядовые посадки,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посадки, штук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погонных метров/штук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Летники, квадратный метр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Многолетники, м2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Контейнерные, штук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Вазон,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Альпинарий, рокарий, м2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м2/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Партерные, м2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Обыкновенные,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почвенный покров,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м2/ штук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05"/>
        <w:gridCol w:w="5775"/>
      </w:tblGrid>
      <w:tr>
        <w:trPr>
          <w:trHeight w:val="30" w:hRule="atLeast"/>
        </w:trPr>
        <w:tc>
          <w:tcPr>
            <w:tcW w:w="8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8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 и защиты зеленых насаждений городов и населенных пунктов Костанайской области</w:t>
            </w:r>
          </w:p>
        </w:tc>
      </w:tr>
      <w:tr>
        <w:trPr>
          <w:trHeight w:val="30" w:hRule="atLeast"/>
        </w:trPr>
        <w:tc>
          <w:tcPr>
            <w:tcW w:w="8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8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 исполнительного органа (области, района, города областного значения) ____________________________(Фамилия, имя, отчество (при его наличии) наименование государственного органа) от ____________________________(Фамилия, имя, отчество (при его наличии) – для физического лица/ наименование организации – для юридических лиц и (или) по доверенности) (индивидуальный идентификационный номер/бизнес-идентификационный номер) Адрес ____________________________ (юридический адрес или место проживания) контакты (электронный адрес, телефон)</w:t>
            </w:r>
          </w:p>
        </w:tc>
      </w:tr>
      <w:tr>
        <w:trPr>
          <w:trHeight w:val="30" w:hRule="atLeast"/>
        </w:trPr>
        <w:tc>
          <w:tcPr>
            <w:tcW w:w="83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Гарантийное письмо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 (наименование физического или юридического лица) гарантирует произвести компенсационную посадку деревьев в количестве ________________________ штук, _________________________ породы, взамен деревьев в количестве _____________________________ штук, _________________________ породы, которые будут вырублены для __________________________________ по адресу: _____________________________________________________________(указывается причина)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акту обследования зеленых насаждений от "____" __________ 20___ года.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гибели высаженных саженцев, гарантирует произвести повторную посадку.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двух лет с момента компенсационной посадки, гарантирует, проводить мероприятия по содержанию и защите саженцев, в соответствии с подпунктами 4), 5), 6), 7) и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содержания и защиты зеленых насаждений и по истечению двух лет передать их на баланс местного исполнительного органа на основании акта приживаемости деревьев. _________________________________________________________________________________________________ (наименование физического или юридического лица) осведомлено, что за нарушение правил содержания и защиты зеленых насаждений будет нести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"___" ____________ 20__ года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_________________________________________________________________________Фамилия, имя, отчество и подпись руководителя (печать при наличии)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