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1f09" w14:textId="5591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Каракиянского районного маслихата от 24 августа 2021 года № 7/52 "О внесении изменения в решение Каракиянского районного маслихата от 9 декабря 2016 года № 6/75 "Об утверждении Положения о награждении Почетной грамотой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октября 2021 года № 8/74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Каракиянского районного маслихата от 24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7/52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9 декабря 2016 года № 6/75 "Об утверждении Положения о награждении Почетной грамотой Каракиянского района".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