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ad1a" w14:textId="6d4a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28 сентября 2020 года №54/429 "Об утверждении Регламента собрания местного сообщества села Сынгырлау"</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13/131</w:t>
      </w:r>
    </w:p>
    <w:p>
      <w:pPr>
        <w:spacing w:after="0"/>
        <w:ind w:left="0"/>
        <w:jc w:val="both"/>
      </w:pPr>
      <w:bookmarkStart w:name="z0" w:id="0"/>
      <w:r>
        <w:rPr>
          <w:rFonts w:ascii="Times New Roman"/>
          <w:b w:val="false"/>
          <w:i w:val="false"/>
          <w:color w:val="000000"/>
          <w:sz w:val="28"/>
        </w:rPr>
        <w:t>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Сынгырлау" от 28 сентября 2020 года </w:t>
      </w:r>
      <w:r>
        <w:rPr>
          <w:rFonts w:ascii="Times New Roman"/>
          <w:b w:val="false"/>
          <w:i w:val="false"/>
          <w:color w:val="000000"/>
          <w:sz w:val="28"/>
        </w:rPr>
        <w:t>№ 54/429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4302)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3" w:id="3"/>
    <w:p>
      <w:pPr>
        <w:spacing w:after="0"/>
        <w:ind w:left="0"/>
        <w:jc w:val="both"/>
      </w:pPr>
      <w:r>
        <w:rPr>
          <w:rFonts w:ascii="Times New Roman"/>
          <w:b w:val="false"/>
          <w:i w:val="false"/>
          <w:color w:val="000000"/>
          <w:sz w:val="28"/>
        </w:rPr>
        <w:t>
      дополнить пунктами 2-1, 2-2 и 2-3 следующего содержания:</w:t>
      </w:r>
    </w:p>
    <w:bookmarkEnd w:id="3"/>
    <w:bookmarkStart w:name="z4"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5"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6"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7"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8"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9"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0"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1"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3"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4"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5" w:id="14"/>
    <w:p>
      <w:pPr>
        <w:spacing w:after="0"/>
        <w:ind w:left="0"/>
        <w:jc w:val="both"/>
      </w:pPr>
      <w:r>
        <w:rPr>
          <w:rFonts w:ascii="Times New Roman"/>
          <w:b w:val="false"/>
          <w:i w:val="false"/>
          <w:color w:val="000000"/>
          <w:sz w:val="28"/>
        </w:rPr>
        <w:t>
      согласование проекта бюджета села Сынгырлау и отчета об исполнении бюджета;</w:t>
      </w:r>
    </w:p>
    <w:bookmarkEnd w:id="14"/>
    <w:bookmarkStart w:name="z16" w:id="15"/>
    <w:p>
      <w:pPr>
        <w:spacing w:after="0"/>
        <w:ind w:left="0"/>
        <w:jc w:val="both"/>
      </w:pPr>
      <w:r>
        <w:rPr>
          <w:rFonts w:ascii="Times New Roman"/>
          <w:b w:val="false"/>
          <w:i w:val="false"/>
          <w:color w:val="000000"/>
          <w:sz w:val="28"/>
        </w:rPr>
        <w:t>
      согласование корректировки бюджета села Сынгырлау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7" w:id="16"/>
    <w:p>
      <w:pPr>
        <w:spacing w:after="0"/>
        <w:ind w:left="0"/>
        <w:jc w:val="both"/>
      </w:pPr>
      <w:r>
        <w:rPr>
          <w:rFonts w:ascii="Times New Roman"/>
          <w:b w:val="false"/>
          <w:i w:val="false"/>
          <w:color w:val="000000"/>
          <w:sz w:val="28"/>
        </w:rPr>
        <w:t>
      согласование решений аппарата акима села Сынгырлау по управлению коммунальной собственностью села Сынгырлау (коммунальной собственностью местного самоуправления);</w:t>
      </w:r>
    </w:p>
    <w:bookmarkEnd w:id="16"/>
    <w:bookmarkStart w:name="z18"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Сынгырлау;</w:t>
      </w:r>
    </w:p>
    <w:bookmarkEnd w:id="17"/>
    <w:bookmarkStart w:name="z19"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Сынгырлау;</w:t>
      </w:r>
    </w:p>
    <w:bookmarkEnd w:id="18"/>
    <w:bookmarkStart w:name="z20" w:id="19"/>
    <w:p>
      <w:pPr>
        <w:spacing w:after="0"/>
        <w:ind w:left="0"/>
        <w:jc w:val="both"/>
      </w:pPr>
      <w:r>
        <w:rPr>
          <w:rFonts w:ascii="Times New Roman"/>
          <w:b w:val="false"/>
          <w:i w:val="false"/>
          <w:color w:val="000000"/>
          <w:sz w:val="28"/>
        </w:rPr>
        <w:t>
      согласование отчуждения коммунального имущества села Сынгырлау;</w:t>
      </w:r>
    </w:p>
    <w:bookmarkEnd w:id="19"/>
    <w:bookmarkStart w:name="z21"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Сынгырлау;</w:t>
      </w:r>
    </w:p>
    <w:bookmarkEnd w:id="21"/>
    <w:bookmarkStart w:name="z23" w:id="22"/>
    <w:p>
      <w:pPr>
        <w:spacing w:after="0"/>
        <w:ind w:left="0"/>
        <w:jc w:val="both"/>
      </w:pPr>
      <w:r>
        <w:rPr>
          <w:rFonts w:ascii="Times New Roman"/>
          <w:b w:val="false"/>
          <w:i w:val="false"/>
          <w:color w:val="000000"/>
          <w:sz w:val="28"/>
        </w:rPr>
        <w:t>
      инициирование вопроса об освобождении от должности акима села Сынгырлау;</w:t>
      </w:r>
    </w:p>
    <w:bookmarkEnd w:id="22"/>
    <w:bookmarkStart w:name="z24"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5"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7" w:id="25"/>
    <w:p>
      <w:pPr>
        <w:spacing w:after="0"/>
        <w:ind w:left="0"/>
        <w:jc w:val="both"/>
      </w:pPr>
      <w:r>
        <w:rPr>
          <w:rFonts w:ascii="Times New Roman"/>
          <w:b w:val="false"/>
          <w:i w:val="false"/>
          <w:color w:val="000000"/>
          <w:sz w:val="28"/>
        </w:rPr>
        <w:t>
      "4. Собрание созывается и проводится акимами села Сынгырлау самостоятельно либо по инициативе не менее десяти процентов членов собрания, но не реже одного раза в квартал.</w:t>
      </w:r>
    </w:p>
    <w:bookmarkEnd w:id="25"/>
    <w:bookmarkStart w:name="z28"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29"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1"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статьи 39 - 3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2"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4"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5"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7"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8"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39"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0" w:id="35"/>
    <w:p>
      <w:pPr>
        <w:spacing w:after="0"/>
        <w:ind w:left="0"/>
        <w:jc w:val="both"/>
      </w:pPr>
      <w:r>
        <w:rPr>
          <w:rFonts w:ascii="Times New Roman"/>
          <w:b w:val="false"/>
          <w:i w:val="false"/>
          <w:color w:val="000000"/>
          <w:sz w:val="28"/>
        </w:rPr>
        <w:t>
      1) дата и место проведения собрания;</w:t>
      </w:r>
    </w:p>
    <w:bookmarkEnd w:id="35"/>
    <w:bookmarkStart w:name="z41"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2"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3"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4"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5"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6"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Сынгырлау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8"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49"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0"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1"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2"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3"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4"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