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4ac7" w14:textId="5904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2/16 "О бюджете Самского сельского округа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2021 – 2023 годы" (зарегистрировано в Реестре государственной регистрации нормативных правовых актов за № 4448)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22 280,3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21 648,3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23 325,0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-1 044,7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1 044,7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1 044,7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Сам на 2021 год выделена субвенция в сумме 21 648,3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