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a676" w14:textId="107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2/13 "О бюджете села Бейнеу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2021-2023 годы" (зарегистрировано в Реестре государственной регистрации нормативных правовых актов за № 4450)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342 326,0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97 990,0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243 898,0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373 582,0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-31 256,0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31 256,0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31 256,0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Бейнеу на 2021 год выделена субвенция в сумме 243 898,0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547"/>
        <w:gridCol w:w="1547"/>
        <w:gridCol w:w="161"/>
        <w:gridCol w:w="4323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394 294,0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290 518,0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425 550,0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146 978,0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164 461,0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97 567,0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