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9da8" w14:textId="1b19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8 января 2021 года № 58/476 "Об утверждении Регламента собрания местного сообщества села Сарга"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6 августа 2021 года № 10/92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Регламента собрания местного сообщества села Сарга"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4434)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Сарга, утвержденный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села Сарга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Сарга и отчета об исполнении бюджета;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села Сарга по управлению коммунальной собственностью села Сарга (коммунальной собственностью местного самоуправления);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 Сарга;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 Сарга;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 Сарга для дальнейшего внесения в районную избирательную комиссию для регистрации в качестве кандидата в акимы села Сарга;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 Сарга;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 Сарга, за исключением случаев, когда протокол содержит решение собрания местного сообщества об инициировании вопроса о прекращении полномочий акима села Сарга.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Сарга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Решения, принятые собранием, рассматриваются акимом села Сарга в срок не более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Сарга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 Сарга,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