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8a74" w14:textId="6638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Мангистауской области от 26 января 2021 года № 2/20 "О бюджете села Толеп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июля 2021 года № 9/83.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Мангистауской области "О бюджете села Толеп на 2021 – 2023 годы"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109 657,0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108 841,0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111 675,0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-2 018,0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2 018,0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Толеп на 2021 год выделена субвенция в сумме 108 841,0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675"/>
        <w:gridCol w:w="174"/>
        <w:gridCol w:w="3666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