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571" w14:textId="20b1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2/13 "О бюджете села Бейнеу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июля 2021 года № 9/81.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Бейнеу на 2021-2023 годы"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359 759,0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97 990,0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261 331,0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391 015,0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-31 256,0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31 256,0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31 256,0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Бейнеу на 2021 год выделена субвенция в сумме 261 331,0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547"/>
        <w:gridCol w:w="1547"/>
        <w:gridCol w:w="161"/>
        <w:gridCol w:w="4323"/>
        <w:gridCol w:w="3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359 759,0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91 179,0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164 761,0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106 365,0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