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27d2" w14:textId="6ad2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 августа 2021 года № 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дополнения № 15 к Контракту от 7 апреля 1999 года № 317 между Министерством энергетики Республики Казахстан и товариществом с ограниченной ответственностью "Lucent Petroleum"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31 декабря 2022 года без изъятия земельных участков у собственников и землепользователей товариществу с ограниченной ответственностью "Lucent Petroleum" на земельный участок расположенный на территории Бейнеуского района площадью 100,0 гектаров для проведения геологоразведочных работ в пределах контрактной территории.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