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a1052" w14:textId="97a10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Тенге на 2022 - 2024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30 декабря 2021 года № 14/114.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Жанаозенский городской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Утвердить бюджет села Тенге на 2022 - 2024 годы согласно приложениям 1, 2 и 3 соответственно к настоящему решению, в том числе на 2022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238 768 тысяч тенге, в том числе по: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41 977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347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497 тысяч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195 947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246 753 тысячи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 тенге, в том числе: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– 0 тенге, в том числе: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5)дефицит (профицит) бюджета – - 7 985 тысяч тенге;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7 985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7 985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Жанаозенского городского маслихата Мангистауской области от 09.12.2022 </w:t>
      </w:r>
      <w:r>
        <w:rPr>
          <w:rFonts w:ascii="Times New Roman"/>
          <w:b w:val="false"/>
          <w:i w:val="false"/>
          <w:color w:val="000000"/>
          <w:sz w:val="28"/>
        </w:rPr>
        <w:t>№ 26/201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из городского бюджета в бюджет села Тенге на 2022 год выделена субвенция в сумме 181 335 тысяч тенге.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Жанаозенского городского маслихата Мангистауской области от 09.12.2022 </w:t>
      </w:r>
      <w:r>
        <w:rPr>
          <w:rFonts w:ascii="Times New Roman"/>
          <w:b w:val="false"/>
          <w:i w:val="false"/>
          <w:color w:val="000000"/>
          <w:sz w:val="28"/>
        </w:rPr>
        <w:t>№ 26/201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Жанаозенского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села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 Калаубаев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декабрь 2021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14/114</w:t>
            </w:r>
          </w:p>
        </w:tc>
      </w:tr>
    </w:tbl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Тенге на 2022 год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Жанаозенского городского маслихата Мангистауской области от 09.12.2022 </w:t>
      </w:r>
      <w:r>
        <w:rPr>
          <w:rFonts w:ascii="Times New Roman"/>
          <w:b w:val="false"/>
          <w:i w:val="false"/>
          <w:color w:val="ff0000"/>
          <w:sz w:val="28"/>
        </w:rPr>
        <w:t>№ 26/201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195 947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195 947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246 753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15 793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 – 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-7 985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14/114</w:t>
            </w:r>
          </w:p>
        </w:tc>
      </w:tr>
    </w:tbl>
    <w:bookmarkStart w:name="z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Тенге на 2023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82 196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122 218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122 218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122 218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 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204 894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 – 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 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 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 профицита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14/114</w:t>
            </w:r>
          </w:p>
        </w:tc>
      </w:tr>
    </w:tbl>
    <w:bookmarkStart w:name="z3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Тенге на 2024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 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 – 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 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 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 профицита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