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e9a4" w14:textId="c8a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5 ноября 2021 года № 10/82 "О бюджете села Кендерли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декабря 2021 года № 13/110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10/82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2021 - 2023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21 047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21 047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21 047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2021 год выделена субвенция в сумме 21 047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ноября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Кендерли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Уйсенов ________________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декабрь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