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d5ca1" w14:textId="6ad5c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31 декабря 2020 года № 54/581 "О бюджете села Кызылсай на 2021 - 2023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24 декабря 2021 года № 13/108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31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54/581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Кызылсай на 2021 - 2023 годы" (зарегистрировано в Реестре государственной регистрации нормативных правовых актов за № 4424)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Кызылсай на 2021 - 2023 годы согласно приложениям 1, 2 и 3 соответственно к настоящему решению, в том числе на 2021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179 017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22 876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362 тысячи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155 779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182 871 тысяча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3 854 тысячи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3 854 тысячи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3 854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 Учесть, что из городского бюджета в бюджет села Кызылсай на 2021 год выделена субвенция в сумме 152 309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 Кызылсай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 Абишаев _______________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декабрь 2021 год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54/581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Кызылсай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подведомоственных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