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bb7b" w14:textId="511b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31 декабря 2020 года № 54/582 "О бюджете села Тенге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5 ноября 2021 года № 10/84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54/582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Тенге на 2021 - 2023 годы" (зарегистрировано в Реестре государственной регистрации нормативных правовых актов за № 4423)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Тенге на 2021 - 2023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240 071 тысяча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72 248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285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167 538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250 920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10 849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10 849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10 849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2021 год выделена субвенция в сумме 161 880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Тенге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Калаубаев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ноября 2021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54/582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058"/>
        <w:gridCol w:w="1058"/>
        <w:gridCol w:w="6455"/>
        <w:gridCol w:w="2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240 071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меропритий на 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подведомоственных государственных 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 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