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58ee" w14:textId="c225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10 апреля 2018 года № 19/231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15 октября 2021 года № 8/76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19/231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(зарегистрировано в Реестре государственной регистрации нормативных правовых актов под № 3583)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Жанаозенского городского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77"/>
        <w:gridCol w:w="5340"/>
        <w:gridCol w:w="456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Планирует и организует работу вверенного коллектива, содействует в достижении ими запланирован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●Контроли 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 вает результатив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 качество работы подразделения.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результатив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Расставляет задания по приоритетнос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Соблюдает установленные сроки.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Готовит некачественные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Работает не оперативно;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 ТВО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Устанавлива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доверитель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вклад каждого в достижение результатов.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отношения взаимного недоверия среди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передает опыт и знания коллегам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Развивает взаимодейст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с коллегами и представител ями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Обменивает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мнениями и с учетом обсуждения выполняет задачи.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замкнутую позицию в работе, не обращаясь за помощью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взаимодействует с коллегами и представителями разных госорганов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в пределах компетенции решения, с учетом возможных рисков и последствий.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распределять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Редко занимается поиском необходимой для принятия решений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прогнозирует возможные риски, или не учитывает данные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несколько вариантов решения задач, с учетом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Обоснованно выражает свое мнение.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предлагает альтернативные варианты решения задач либо не учитывает возможные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условия для определения уровня удовлетворен 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качество оказания услуг, а также демонстрирует его на личном примере.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создает условия для определения уровня удовлетворен 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уровень удовлетворен ности качеством услуг и вносит предложения по их совершенство 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качества оказания услуг.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 ное отношение к получателю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проявляет интереса к проблемам и вопросам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 НИЕ ПОТРЕБИТЕЛЯ УСЛУГ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Уважает мнение потребителей услуг.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информацию до потребителя или делает это пренебрежитель но и неприязненно;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эффективные способы информирова 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своевременно принимать и передавать информацию об оказываемых услугах.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неэффективные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информацию до потребителя, как в устной, так и в письменной форме, либо делает это неясно;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Показывает своим примером, как правильно реагировать на изменения.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вносит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происходящие изменения и не принимает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Быстро адаптируется в меняющихся условиях.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существующих процедур и методов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Теряет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Обсуждает с подчиненными их компетенции, в том числе требующие развития.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 ность в развитии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развивается сам и не ориентирует подчиненных на их развитие, даже если это необходимо для достижения результата;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на практике новые навыки, позволяющие повысить его эффективность.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развивается и безразличен к новой информации и способам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 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принципиаль 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соблюдение принципов прозрачности и справедли 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Является образцом этического поведения для подчиненных, проявляя беспристрастность, справедли вость, бескорыстие, а также уважительное отношение к чести и достоинству личности.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в коллективе не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непринципиаль 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создает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Добросовест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халатность при выполнении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 ности принимает меры по устранению недостатков.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 ности принимает меры по устранению недостатков.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за организацию деятельности структурного подразделения.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за свои действия и результаты.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 ных подходов и решений, направленных на повышение эффективности деятельности.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и предлагает идеи и предложения и выполняет дополнитель ную работу помимо своих основных обязанностей.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