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dfa" w14:textId="8ce7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54/583 "О бюджете села Рахат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июля 2021 года № 6/57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Рахат на 2021 - 2023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- 271 803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- 78 962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- 192 841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- 299 966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- 28 163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- 28 163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- 28 163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2021 год выделена субвенция в сумме 186 041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Р.Сырымов______________________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июль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7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