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31da" w14:textId="4bb3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31 декабря 2020 года № 54/582 "О бюджете села Тенге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23 июля 2021 года № 6/56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54/582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Тенге на 2021 - 2023 годы" (зарегистрировано в Реестре государственной регистрации нормативных правовых актов за № 4423)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Тенге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215 694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55 060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542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160 092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226 543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10 849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10 849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10 849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Тенге на 2021 год выделена субвенция в сумме 154 434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Тенге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С.Калаубаев ________________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июль 2021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196"/>
        <w:gridCol w:w="58"/>
        <w:gridCol w:w="776"/>
        <w:gridCol w:w="388"/>
        <w:gridCol w:w="420"/>
        <w:gridCol w:w="1643"/>
        <w:gridCol w:w="3381"/>
        <w:gridCol w:w="32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