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6f2" w14:textId="8fe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Умирзак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30 декабря 2021 года № 10/86.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Актауский городской маслихат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Умирзак на 2022-2024 годы, согласно приложениям 1, 2 и 3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237 446,1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49 386,7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347,3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187 712,1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239 015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-1 568,9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21/165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№10/86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21/165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10/86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10/86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