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0714" w14:textId="1640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23 декабря 2020 года № 38/425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села Умирзак города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14 декабря 2021 года № 10/81. Утратило силу решением Актауского городского маслихата Мангистауской области от 6 декабря 2023 года № 8/46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села Умирзак города Актау" (зарегистрировано в Реестре государственной регистрации нормативных правовых актов за № 4412)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села Умирзак города Актау";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села Умирзак города Актау, утвержденным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в установленном законодательством Республики Казахстан порядке обеспечить размещение настоящего решения на интернет-ресурсе Актауского городского маслихата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38/425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села Умирзак города Актау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села Умирзак города Актау (далее – Село)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 и определяет количество представителей жителей села, микрорайона, улицы, многоквартирного жилого дома для участия в сходе местного сообщества села.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настоящим Порядке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(микрорайоны, улицы, многоквартирные жилые дома).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села.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села, микрорайона, улицы, многоквартирного жилого дома организуется акимом села.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жителей, села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Актауским городским маслихатом.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села.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микрорайона, улицы, многоквартирного жилого дома для участия в сходе местного сообщества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раздельных сходах местного сообщества жителей села, микрорайона, улицы, многоквартирного жилого дома избираются представители для участия в сходе местного сообщества в количестве не более трех человек.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