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0b8d" w14:textId="5bc0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29 сентября 2017 года № 13/158 "Об утверждении Правил регулирования миграционных процессов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августа 2021 года № 5/65. Утратило силу решением Мангистауского областного маслихата от 8 декабря 2023 года № 7/86.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утверждении Правил регулирования миграционных процессов в Мангистауской области"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3439)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Мангистауской области: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государственное учреждение "Управление координации занятости и социальных программ Мангистауской области" в уполномоченный орган по вопросам миграции населения вносят предложения, касающиеся: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