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df96" w14:textId="f72d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Жанатурмыс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Жанатурмыс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65 144,7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1 918,9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63 169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65 426,9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-282,2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282,2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32/14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Жанатурмыс на 2022 год в сумме 29 761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№18/23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2022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32/14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