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54f67" w14:textId="b254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Майлытогай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30 декабря 2021 года № 18/22.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Майлытогай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- 50 718,7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- 1 070,7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- 49 648,0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- 52 467,7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-1 749,0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1 749,0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-1 749,0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00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объем бюджетных субвенций, передваемых из районного бюджета в бюджет сельского округа Майлытогай на 2022 год в сумме 31 017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Шиелийкого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2022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13.12.2022 </w:t>
      </w:r>
      <w:r>
        <w:rPr>
          <w:rFonts w:ascii="Times New Roman"/>
          <w:b w:val="false"/>
          <w:i w:val="false"/>
          <w:color w:val="ff0000"/>
          <w:sz w:val="28"/>
        </w:rPr>
        <w:t>№ 32/13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18/22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