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2dbe" w14:textId="2192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сельского округа Когалы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46 586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45 597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46 878,6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-292,6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-292,6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 30/21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Когалы на 2022 года в сумме 26 147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№18/21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ff0000"/>
          <w:sz w:val="28"/>
        </w:rPr>
        <w:t>№ 30/21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