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ca741" w14:textId="93ca7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Каргалы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30 декабря 2021 года № 18/18.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Каргалы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- 47 274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- 1 991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- 45 283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- 47 364,8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-90,8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90,8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90,8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Шиелийского районного маслихата Кызылординской области от 27.10.2022 </w:t>
      </w:r>
      <w:r>
        <w:rPr>
          <w:rFonts w:ascii="Times New Roman"/>
          <w:b w:val="false"/>
          <w:i w:val="false"/>
          <w:color w:val="000000"/>
          <w:sz w:val="28"/>
        </w:rPr>
        <w:t>№ 30/18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передваемых из районного бюджета в бюджет сельского округа Каргалы на 2022 год в сумме 30 079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18/18</w:t>
            </w:r>
          </w:p>
        </w:tc>
      </w:tr>
    </w:tbl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Каргалы на 2022 год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27.10.2022 </w:t>
      </w:r>
      <w:r>
        <w:rPr>
          <w:rFonts w:ascii="Times New Roman"/>
          <w:b w:val="false"/>
          <w:i w:val="false"/>
          <w:color w:val="ff0000"/>
          <w:sz w:val="28"/>
        </w:rPr>
        <w:t>№ 30/18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подаходный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18/18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Каргалы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18/18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Каргалы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