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b104" w14:textId="703b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Жулек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Жулек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–71 530,8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ненологовые поступления - 9,8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69 469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72 478,7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- 947,9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947,9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- 947,9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27.10.2022 </w:t>
      </w:r>
      <w:r>
        <w:rPr>
          <w:rFonts w:ascii="Times New Roman"/>
          <w:b w:val="false"/>
          <w:i w:val="false"/>
          <w:color w:val="000000"/>
          <w:sz w:val="28"/>
        </w:rPr>
        <w:t>№ 30/17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Жулек на 2022 год в сумме 40 011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18/17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2022 год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27.10.2022 </w:t>
      </w:r>
      <w:r>
        <w:rPr>
          <w:rFonts w:ascii="Times New Roman"/>
          <w:b w:val="false"/>
          <w:i w:val="false"/>
          <w:color w:val="ff0000"/>
          <w:sz w:val="28"/>
        </w:rPr>
        <w:t>№ 30/17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