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d32b" w14:textId="075d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 сельского округа Актоган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50 867,5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48 446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52 966,4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- 2 098,9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- 2 098,9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2 098,9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Актоган на 2022 год в сумме 33354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18/16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2022 год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