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ce61" w14:textId="7e9c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Туран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Туран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85 102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81 184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88 416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3 314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3 314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Туран на 2022 год в сумме 52 225,0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18/15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имущества, находящегося в государстенной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 коммунальной собственности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18/15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