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f8c9" w14:textId="149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62 249,8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- 1 751,8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Тартогай на 2022 год в сумме 41 613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