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53d3" w14:textId="e3b5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Талаптан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Талаптан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109 844,7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4 434,7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105 410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112 319,2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- 2 474,5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- 2 474,5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2 474,5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Талаптан на 2022 год в сумме 49 622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18/13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2022 год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01.01.2022).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18/13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