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c71e48" w14:textId="8c71e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решение Шиелийского районного маслихата "Об утверждении Регламента собрания местного сообщества сельского округа Тартогай Шиелийского района" от 31 мая 2018 года № 24/15</w:t>
      </w:r>
    </w:p>
    <w:p>
      <w:pPr>
        <w:spacing w:after="0"/>
        <w:ind w:left="0"/>
        <w:jc w:val="both"/>
      </w:pPr>
      <w:r>
        <w:rPr>
          <w:rFonts w:ascii="Times New Roman"/>
          <w:b w:val="false"/>
          <w:i w:val="false"/>
          <w:color w:val="000000"/>
          <w:sz w:val="28"/>
        </w:rPr>
        <w:t>Решение Шиелийского районного маслихата Кызылординской области от 12 ноября 2021 года № 14/38</w:t>
      </w:r>
    </w:p>
    <w:p>
      <w:pPr>
        <w:spacing w:after="0"/>
        <w:ind w:left="0"/>
        <w:jc w:val="both"/>
      </w:pPr>
      <w:bookmarkStart w:name="z4" w:id="0"/>
      <w:r>
        <w:rPr>
          <w:rFonts w:ascii="Times New Roman"/>
          <w:b w:val="false"/>
          <w:i w:val="false"/>
          <w:color w:val="000000"/>
          <w:sz w:val="28"/>
        </w:rPr>
        <w:t>
      Шиелийский районный маслихат РЕШИЛ:</w:t>
      </w:r>
    </w:p>
    <w:bookmarkEnd w:id="0"/>
    <w:bookmarkStart w:name="z5" w:id="1"/>
    <w:p>
      <w:pPr>
        <w:spacing w:after="0"/>
        <w:ind w:left="0"/>
        <w:jc w:val="both"/>
      </w:pPr>
      <w:r>
        <w:rPr>
          <w:rFonts w:ascii="Times New Roman"/>
          <w:b w:val="false"/>
          <w:i w:val="false"/>
          <w:color w:val="000000"/>
          <w:sz w:val="28"/>
        </w:rPr>
        <w:t xml:space="preserve">
      1. Внести в решение Шиелийского районного маслихата "Об утверждении Регламента собрания местного сообщества сельского округа Тартогай Шиелийского района" от 31 мая 2018 года </w:t>
      </w:r>
      <w:r>
        <w:rPr>
          <w:rFonts w:ascii="Times New Roman"/>
          <w:b w:val="false"/>
          <w:i w:val="false"/>
          <w:color w:val="000000"/>
          <w:sz w:val="28"/>
        </w:rPr>
        <w:t>№ 24/15</w:t>
      </w:r>
      <w:r>
        <w:rPr>
          <w:rFonts w:ascii="Times New Roman"/>
          <w:b w:val="false"/>
          <w:i w:val="false"/>
          <w:color w:val="000000"/>
          <w:sz w:val="28"/>
        </w:rPr>
        <w:t xml:space="preserve"> (зарегистрировано в Реестре государственной регистрации нормативных правовых актов под № 6335) следующие изменения и дополнения: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решения изложить в следующей редакции:</w:t>
      </w:r>
    </w:p>
    <w:bookmarkStart w:name="z7"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приказом министра Национальной экономики Республики Казахстан от 7 августа 2017 года </w:t>
      </w:r>
      <w:r>
        <w:rPr>
          <w:rFonts w:ascii="Times New Roman"/>
          <w:b w:val="false"/>
          <w:i w:val="false"/>
          <w:color w:val="000000"/>
          <w:sz w:val="28"/>
        </w:rPr>
        <w:t>№ 295</w:t>
      </w:r>
      <w:r>
        <w:rPr>
          <w:rFonts w:ascii="Times New Roman"/>
          <w:b w:val="false"/>
          <w:i w:val="false"/>
          <w:color w:val="000000"/>
          <w:sz w:val="28"/>
        </w:rPr>
        <w:t xml:space="preserve"> "Об утверждении Типового регламента собрания местного сообщества" (зарегистрировано в Реестре государственной регистрации нормативных правовых актов под № 15630) Шиелийский районный маслихат РЕШИЛ:";</w:t>
      </w:r>
    </w:p>
    <w:bookmarkEnd w:id="2"/>
    <w:bookmarkStart w:name="z8" w:id="3"/>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Регламенте</w:t>
      </w:r>
      <w:r>
        <w:rPr>
          <w:rFonts w:ascii="Times New Roman"/>
          <w:b w:val="false"/>
          <w:i w:val="false"/>
          <w:color w:val="000000"/>
          <w:sz w:val="28"/>
        </w:rPr>
        <w:t xml:space="preserve"> собрания местного сообщества, утвержденном указанным решением:</w:t>
      </w:r>
    </w:p>
    <w:bookmarkEnd w:id="3"/>
    <w:bookmarkStart w:name="z9" w:id="4"/>
    <w:p>
      <w:pPr>
        <w:spacing w:after="0"/>
        <w:ind w:left="0"/>
        <w:jc w:val="both"/>
      </w:pPr>
      <w:r>
        <w:rPr>
          <w:rFonts w:ascii="Times New Roman"/>
          <w:b w:val="false"/>
          <w:i w:val="false"/>
          <w:color w:val="000000"/>
          <w:sz w:val="28"/>
        </w:rPr>
        <w:t>
      дополнить пунктами 3-1, 3-2 и 3-3 следующего содержания:</w:t>
      </w:r>
    </w:p>
    <w:bookmarkEnd w:id="4"/>
    <w:bookmarkStart w:name="z10" w:id="5"/>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bookmarkEnd w:id="5"/>
    <w:bookmarkStart w:name="z11" w:id="6"/>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сельского округа:</w:t>
      </w:r>
    </w:p>
    <w:bookmarkEnd w:id="6"/>
    <w:bookmarkStart w:name="z12" w:id="7"/>
    <w:p>
      <w:pPr>
        <w:spacing w:after="0"/>
        <w:ind w:left="0"/>
        <w:jc w:val="both"/>
      </w:pPr>
      <w:r>
        <w:rPr>
          <w:rFonts w:ascii="Times New Roman"/>
          <w:b w:val="false"/>
          <w:i w:val="false"/>
          <w:color w:val="000000"/>
          <w:sz w:val="28"/>
        </w:rPr>
        <w:t>
      1) до 10 тысяч населения 5-10 членов собрания.</w:t>
      </w:r>
    </w:p>
    <w:bookmarkEnd w:id="7"/>
    <w:bookmarkStart w:name="z13" w:id="8"/>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bookmarkEnd w:id="8"/>
    <w:bookmarkStart w:name="z14" w:id="9"/>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End w:id="9"/>
    <w:bookmarkStart w:name="z15" w:id="10"/>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изложить в следующей редакции:</w:t>
      </w:r>
    </w:p>
    <w:bookmarkEnd w:id="10"/>
    <w:bookmarkStart w:name="z16" w:id="11"/>
    <w:p>
      <w:pPr>
        <w:spacing w:after="0"/>
        <w:ind w:left="0"/>
        <w:jc w:val="both"/>
      </w:pPr>
      <w:r>
        <w:rPr>
          <w:rFonts w:ascii="Times New Roman"/>
          <w:b w:val="false"/>
          <w:i w:val="false"/>
          <w:color w:val="000000"/>
          <w:sz w:val="28"/>
        </w:rPr>
        <w:t>
      "4. Собрание проводится по текущим вопросам местного значения:</w:t>
      </w:r>
    </w:p>
    <w:bookmarkEnd w:id="11"/>
    <w:bookmarkStart w:name="z17" w:id="12"/>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bookmarkEnd w:id="12"/>
    <w:bookmarkStart w:name="z18" w:id="13"/>
    <w:p>
      <w:pPr>
        <w:spacing w:after="0"/>
        <w:ind w:left="0"/>
        <w:jc w:val="both"/>
      </w:pPr>
      <w:r>
        <w:rPr>
          <w:rFonts w:ascii="Times New Roman"/>
          <w:b w:val="false"/>
          <w:i w:val="false"/>
          <w:color w:val="000000"/>
          <w:sz w:val="28"/>
        </w:rPr>
        <w:t>
      согласование проекта бюджета сельского округа и отчета об исполнении бюджета;</w:t>
      </w:r>
    </w:p>
    <w:bookmarkEnd w:id="13"/>
    <w:bookmarkStart w:name="z19" w:id="14"/>
    <w:p>
      <w:pPr>
        <w:spacing w:after="0"/>
        <w:ind w:left="0"/>
        <w:jc w:val="both"/>
      </w:pPr>
      <w:r>
        <w:rPr>
          <w:rFonts w:ascii="Times New Roman"/>
          <w:b w:val="false"/>
          <w:i w:val="false"/>
          <w:color w:val="000000"/>
          <w:sz w:val="28"/>
        </w:rPr>
        <w:t>
      согласование корректировки бюджета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bookmarkEnd w:id="14"/>
    <w:bookmarkStart w:name="z20" w:id="15"/>
    <w:p>
      <w:pPr>
        <w:spacing w:after="0"/>
        <w:ind w:left="0"/>
        <w:jc w:val="both"/>
      </w:pPr>
      <w:r>
        <w:rPr>
          <w:rFonts w:ascii="Times New Roman"/>
          <w:b w:val="false"/>
          <w:i w:val="false"/>
          <w:color w:val="000000"/>
          <w:sz w:val="28"/>
        </w:rPr>
        <w:t>
      согласование решений аппарата сельского округа по управлению коммунальной собственностью сельского округа (коммунальной собственностью местного самоуправления);</w:t>
      </w:r>
    </w:p>
    <w:bookmarkEnd w:id="15"/>
    <w:bookmarkStart w:name="z21" w:id="16"/>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сельского округа;</w:t>
      </w:r>
    </w:p>
    <w:bookmarkEnd w:id="16"/>
    <w:bookmarkStart w:name="z22" w:id="17"/>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сельского округа;</w:t>
      </w:r>
    </w:p>
    <w:bookmarkEnd w:id="17"/>
    <w:bookmarkStart w:name="z23" w:id="18"/>
    <w:p>
      <w:pPr>
        <w:spacing w:after="0"/>
        <w:ind w:left="0"/>
        <w:jc w:val="both"/>
      </w:pPr>
      <w:r>
        <w:rPr>
          <w:rFonts w:ascii="Times New Roman"/>
          <w:b w:val="false"/>
          <w:i w:val="false"/>
          <w:color w:val="000000"/>
          <w:sz w:val="28"/>
        </w:rPr>
        <w:t>
      согласование отчуждения коммунального имущества сельского округа;</w:t>
      </w:r>
    </w:p>
    <w:bookmarkEnd w:id="18"/>
    <w:bookmarkStart w:name="z24" w:id="19"/>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bookmarkEnd w:id="19"/>
    <w:bookmarkStart w:name="z25" w:id="20"/>
    <w:p>
      <w:pPr>
        <w:spacing w:after="0"/>
        <w:ind w:left="0"/>
        <w:jc w:val="both"/>
      </w:pPr>
      <w:r>
        <w:rPr>
          <w:rFonts w:ascii="Times New Roman"/>
          <w:b w:val="false"/>
          <w:i w:val="false"/>
          <w:color w:val="000000"/>
          <w:sz w:val="28"/>
        </w:rPr>
        <w:t>
      согласование представленных акимом района кандидатур на должность акима сельского округа для дальнейшего внесения в соответствующую районную избирательную комиссию для регистрации в качестве кандидата в акимы сельского округа;</w:t>
      </w:r>
    </w:p>
    <w:bookmarkEnd w:id="20"/>
    <w:bookmarkStart w:name="z26" w:id="21"/>
    <w:p>
      <w:pPr>
        <w:spacing w:after="0"/>
        <w:ind w:left="0"/>
        <w:jc w:val="both"/>
      </w:pPr>
      <w:r>
        <w:rPr>
          <w:rFonts w:ascii="Times New Roman"/>
          <w:b w:val="false"/>
          <w:i w:val="false"/>
          <w:color w:val="000000"/>
          <w:sz w:val="28"/>
        </w:rPr>
        <w:t>
      инициирование вопроса об освобождении от должности акима сельского округа;</w:t>
      </w:r>
    </w:p>
    <w:bookmarkEnd w:id="21"/>
    <w:bookmarkStart w:name="z27" w:id="22"/>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bookmarkEnd w:id="22"/>
    <w:bookmarkStart w:name="z28" w:id="23"/>
    <w:p>
      <w:pPr>
        <w:spacing w:after="0"/>
        <w:ind w:left="0"/>
        <w:jc w:val="both"/>
      </w:pPr>
      <w:r>
        <w:rPr>
          <w:rFonts w:ascii="Times New Roman"/>
          <w:b w:val="false"/>
          <w:i w:val="false"/>
          <w:color w:val="000000"/>
          <w:sz w:val="28"/>
        </w:rPr>
        <w:t>
      другие текущие вопросы местного сообщества.</w:t>
      </w:r>
    </w:p>
    <w:bookmarkEnd w:id="23"/>
    <w:bookmarkStart w:name="z29" w:id="24"/>
    <w:p>
      <w:pPr>
        <w:spacing w:after="0"/>
        <w:ind w:left="0"/>
        <w:jc w:val="both"/>
      </w:pPr>
      <w:r>
        <w:rPr>
          <w:rFonts w:ascii="Times New Roman"/>
          <w:b w:val="false"/>
          <w:i w:val="false"/>
          <w:color w:val="000000"/>
          <w:sz w:val="28"/>
        </w:rPr>
        <w:t>
      5. Собрание созывается и проводится акимом сельского округа самостоятельно либо по инициативе не менее десяти процентов членов собрания, но не реже одного раза в квартал.</w:t>
      </w:r>
    </w:p>
    <w:bookmarkEnd w:id="24"/>
    <w:bookmarkStart w:name="z30" w:id="25"/>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акиму с указанием повестки дня.</w:t>
      </w:r>
    </w:p>
    <w:bookmarkEnd w:id="25"/>
    <w:bookmarkStart w:name="z31" w:id="26"/>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bookmarkEnd w:id="26"/>
    <w:bookmarkStart w:name="z32" w:id="27"/>
    <w:p>
      <w:pPr>
        <w:spacing w:after="0"/>
        <w:ind w:left="0"/>
        <w:jc w:val="both"/>
      </w:pPr>
      <w:r>
        <w:rPr>
          <w:rFonts w:ascii="Times New Roman"/>
          <w:b w:val="false"/>
          <w:i w:val="false"/>
          <w:color w:val="000000"/>
          <w:sz w:val="28"/>
        </w:rPr>
        <w:t xml:space="preserve">
      часть вторую </w:t>
      </w:r>
      <w:r>
        <w:rPr>
          <w:rFonts w:ascii="Times New Roman"/>
          <w:b w:val="false"/>
          <w:i w:val="false"/>
          <w:color w:val="000000"/>
          <w:sz w:val="28"/>
        </w:rPr>
        <w:t>пункта 6</w:t>
      </w:r>
      <w:r>
        <w:rPr>
          <w:rFonts w:ascii="Times New Roman"/>
          <w:b w:val="false"/>
          <w:i w:val="false"/>
          <w:color w:val="000000"/>
          <w:sz w:val="28"/>
        </w:rPr>
        <w:t xml:space="preserve"> изложить в следующей редакции:</w:t>
      </w:r>
    </w:p>
    <w:bookmarkEnd w:id="27"/>
    <w:bookmarkStart w:name="z33" w:id="28"/>
    <w:p>
      <w:pPr>
        <w:spacing w:after="0"/>
        <w:ind w:left="0"/>
        <w:jc w:val="both"/>
      </w:pPr>
      <w:r>
        <w:rPr>
          <w:rFonts w:ascii="Times New Roman"/>
          <w:b w:val="false"/>
          <w:i w:val="false"/>
          <w:color w:val="000000"/>
          <w:sz w:val="28"/>
        </w:rPr>
        <w:t>
      "По вопросам, вносимым на рассмотрение собрания, аппарат акима не позднее, чем за пять календарных дней до созыва собрания представляет членам собрания и акиму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10</w:t>
      </w:r>
      <w:r>
        <w:rPr>
          <w:rFonts w:ascii="Times New Roman"/>
          <w:b w:val="false"/>
          <w:i w:val="false"/>
          <w:color w:val="000000"/>
          <w:sz w:val="28"/>
        </w:rPr>
        <w:t xml:space="preserve"> изложить в следующей редакции:</w:t>
      </w:r>
    </w:p>
    <w:bookmarkStart w:name="z35" w:id="29"/>
    <w:p>
      <w:pPr>
        <w:spacing w:after="0"/>
        <w:ind w:left="0"/>
        <w:jc w:val="both"/>
      </w:pPr>
      <w:r>
        <w:rPr>
          <w:rFonts w:ascii="Times New Roman"/>
          <w:b w:val="false"/>
          <w:i w:val="false"/>
          <w:color w:val="000000"/>
          <w:sz w:val="28"/>
        </w:rPr>
        <w:t>
      "10. На созыв собрания приглашаются представители аппарата акима района,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маслихата района, представители средств массовой информации и общественных объединений.</w:t>
      </w:r>
    </w:p>
    <w:bookmarkEnd w:id="29"/>
    <w:bookmarkStart w:name="z36" w:id="30"/>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38" w:id="31"/>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bookmarkEnd w:id="31"/>
    <w:bookmarkStart w:name="z39" w:id="32"/>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bookmarkEnd w:id="32"/>
    <w:bookmarkStart w:name="z40" w:id="33"/>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bookmarkEnd w:id="33"/>
    <w:bookmarkStart w:name="z41" w:id="34"/>
    <w:p>
      <w:pPr>
        <w:spacing w:after="0"/>
        <w:ind w:left="0"/>
        <w:jc w:val="both"/>
      </w:pPr>
      <w:r>
        <w:rPr>
          <w:rFonts w:ascii="Times New Roman"/>
          <w:b w:val="false"/>
          <w:i w:val="false"/>
          <w:color w:val="000000"/>
          <w:sz w:val="28"/>
        </w:rPr>
        <w:t>
      1) дата и место проведения собрания;</w:t>
      </w:r>
    </w:p>
    <w:bookmarkEnd w:id="34"/>
    <w:bookmarkStart w:name="z42" w:id="35"/>
    <w:p>
      <w:pPr>
        <w:spacing w:after="0"/>
        <w:ind w:left="0"/>
        <w:jc w:val="both"/>
      </w:pPr>
      <w:r>
        <w:rPr>
          <w:rFonts w:ascii="Times New Roman"/>
          <w:b w:val="false"/>
          <w:i w:val="false"/>
          <w:color w:val="000000"/>
          <w:sz w:val="28"/>
        </w:rPr>
        <w:t>
      2) количество и список членов собрания;</w:t>
      </w:r>
    </w:p>
    <w:bookmarkEnd w:id="35"/>
    <w:bookmarkStart w:name="z43" w:id="36"/>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bookmarkEnd w:id="36"/>
    <w:bookmarkStart w:name="z44" w:id="37"/>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bookmarkEnd w:id="37"/>
    <w:bookmarkStart w:name="z45" w:id="38"/>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bookmarkEnd w:id="38"/>
    <w:bookmarkStart w:name="z46" w:id="39"/>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акиму</w:t>
      </w:r>
    </w:p>
    <w:bookmarkEnd w:id="39"/>
    <w:bookmarkStart w:name="z47" w:id="40"/>
    <w:p>
      <w:pPr>
        <w:spacing w:after="0"/>
        <w:ind w:left="0"/>
        <w:jc w:val="both"/>
      </w:pPr>
      <w:r>
        <w:rPr>
          <w:rFonts w:ascii="Times New Roman"/>
          <w:b w:val="false"/>
          <w:i w:val="false"/>
          <w:color w:val="000000"/>
          <w:sz w:val="28"/>
        </w:rPr>
        <w:t>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акима сельского округа.</w:t>
      </w:r>
    </w:p>
    <w:bookmarkEnd w:id="40"/>
    <w:bookmarkStart w:name="z48" w:id="41"/>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акима сельского округа подписывается председателем и секретарем собрания и в течение пяти рабочих дней передается на рассмотрения в соответствующий маслихат района.";</w:t>
      </w:r>
    </w:p>
    <w:bookmarkEnd w:id="41"/>
    <w:bookmarkStart w:name="z49" w:id="42"/>
    <w:p>
      <w:pPr>
        <w:spacing w:after="0"/>
        <w:ind w:left="0"/>
        <w:jc w:val="both"/>
      </w:pPr>
      <w:r>
        <w:rPr>
          <w:rFonts w:ascii="Times New Roman"/>
          <w:b w:val="false"/>
          <w:i w:val="false"/>
          <w:color w:val="000000"/>
          <w:sz w:val="28"/>
        </w:rPr>
        <w:t xml:space="preserve">
      пункты </w:t>
      </w:r>
      <w:r>
        <w:rPr>
          <w:rFonts w:ascii="Times New Roman"/>
          <w:b w:val="false"/>
          <w:i w:val="false"/>
          <w:color w:val="000000"/>
          <w:sz w:val="28"/>
        </w:rPr>
        <w:t>13</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изложить в следующей редакции:</w:t>
      </w:r>
    </w:p>
    <w:bookmarkEnd w:id="42"/>
    <w:bookmarkStart w:name="z50" w:id="43"/>
    <w:p>
      <w:pPr>
        <w:spacing w:after="0"/>
        <w:ind w:left="0"/>
        <w:jc w:val="both"/>
      </w:pPr>
      <w:r>
        <w:rPr>
          <w:rFonts w:ascii="Times New Roman"/>
          <w:b w:val="false"/>
          <w:i w:val="false"/>
          <w:color w:val="000000"/>
          <w:sz w:val="28"/>
        </w:rPr>
        <w:t>
      "13. Решения, принятые собранием, рассматриваются акимом сельского округа и доводятся аппаратом акима сельского округа до членов собрания в срок не более пяти рабочих дней.</w:t>
      </w:r>
    </w:p>
    <w:bookmarkEnd w:id="43"/>
    <w:bookmarkStart w:name="z51" w:id="44"/>
    <w:p>
      <w:pPr>
        <w:spacing w:after="0"/>
        <w:ind w:left="0"/>
        <w:jc w:val="both"/>
      </w:pPr>
      <w:r>
        <w:rPr>
          <w:rFonts w:ascii="Times New Roman"/>
          <w:b w:val="false"/>
          <w:i w:val="false"/>
          <w:color w:val="000000"/>
          <w:sz w:val="28"/>
        </w:rPr>
        <w:t xml:space="preserve">
      14. В случае выражения акимом несогласия с решением собрания местного сообщества, данные вопросы разрешаются путем повторного обсуждения в порядке, предусмотренном </w:t>
      </w:r>
      <w:r>
        <w:rPr>
          <w:rFonts w:ascii="Times New Roman"/>
          <w:b w:val="false"/>
          <w:i w:val="false"/>
          <w:color w:val="000000"/>
          <w:sz w:val="28"/>
        </w:rPr>
        <w:t>главой 2</w:t>
      </w:r>
      <w:r>
        <w:rPr>
          <w:rFonts w:ascii="Times New Roman"/>
          <w:b w:val="false"/>
          <w:i w:val="false"/>
          <w:color w:val="000000"/>
          <w:sz w:val="28"/>
        </w:rPr>
        <w:t xml:space="preserve"> настоящего Регламента.</w:t>
      </w:r>
    </w:p>
    <w:bookmarkEnd w:id="44"/>
    <w:bookmarkStart w:name="z52" w:id="45"/>
    <w:p>
      <w:pPr>
        <w:spacing w:after="0"/>
        <w:ind w:left="0"/>
        <w:jc w:val="both"/>
      </w:pPr>
      <w:r>
        <w:rPr>
          <w:rFonts w:ascii="Times New Roman"/>
          <w:b w:val="false"/>
          <w:i w:val="false"/>
          <w:color w:val="000000"/>
          <w:sz w:val="28"/>
        </w:rPr>
        <w:t>
      В случае невозможности разрешения вопросов, вызвавших несогласие акима сельского округа, вопрос разрешается вышестоящим акимом.</w:t>
      </w:r>
    </w:p>
    <w:bookmarkEnd w:id="45"/>
    <w:bookmarkStart w:name="z53" w:id="46"/>
    <w:p>
      <w:pPr>
        <w:spacing w:after="0"/>
        <w:ind w:left="0"/>
        <w:jc w:val="both"/>
      </w:pPr>
      <w:r>
        <w:rPr>
          <w:rFonts w:ascii="Times New Roman"/>
          <w:b w:val="false"/>
          <w:i w:val="false"/>
          <w:color w:val="000000"/>
          <w:sz w:val="28"/>
        </w:rPr>
        <w:t>
      Аким сельского округа, в течение двух рабочих дней, направляет в адрес вышестоящего акима и маслихата соответствующего района протокол собрания местного сообщества, после повторного обсуждения собранием местного сообщества вопросов, вызвавших несогласие.</w:t>
      </w:r>
    </w:p>
    <w:bookmarkEnd w:id="46"/>
    <w:bookmarkStart w:name="z54" w:id="47"/>
    <w:p>
      <w:pPr>
        <w:spacing w:after="0"/>
        <w:ind w:left="0"/>
        <w:jc w:val="both"/>
      </w:pPr>
      <w:r>
        <w:rPr>
          <w:rFonts w:ascii="Times New Roman"/>
          <w:b w:val="false"/>
          <w:i w:val="false"/>
          <w:color w:val="000000"/>
          <w:sz w:val="28"/>
        </w:rPr>
        <w:t xml:space="preserve">
      Вышестоящий аким после предварительного обсуждения и его решения на ближайшем заседании маслихата соответствующего района вопросов, вызвавших несогласие между акимом сельского округа и собрания местного сообщества в порядке предусмотренным </w:t>
      </w:r>
      <w:r>
        <w:rPr>
          <w:rFonts w:ascii="Times New Roman"/>
          <w:b w:val="false"/>
          <w:i w:val="false"/>
          <w:color w:val="000000"/>
          <w:sz w:val="28"/>
        </w:rPr>
        <w:t>статьей 11</w:t>
      </w:r>
      <w:r>
        <w:rPr>
          <w:rFonts w:ascii="Times New Roman"/>
          <w:b w:val="false"/>
          <w:i w:val="false"/>
          <w:color w:val="000000"/>
          <w:sz w:val="28"/>
        </w:rPr>
        <w:t xml:space="preserve"> Закона, принимает решение в течение пяти рабочих дней.".</w:t>
      </w:r>
    </w:p>
    <w:bookmarkEnd w:id="47"/>
    <w:bookmarkStart w:name="z55" w:id="48"/>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Временно исполняющий обязанности секретаря Шиелийского районного маслихата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Н.Әмір</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