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54055" w14:textId="ef5405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решение Шиелийского районного маслихата "Об утверждении Регламента собрания местного сообщества сельского округа Кердели Шиелийского района" от 31 мая 2018 года № 24/13</w:t>
      </w:r>
    </w:p>
    <w:p>
      <w:pPr>
        <w:spacing w:after="0"/>
        <w:ind w:left="0"/>
        <w:jc w:val="both"/>
      </w:pPr>
      <w:r>
        <w:rPr>
          <w:rFonts w:ascii="Times New Roman"/>
          <w:b w:val="false"/>
          <w:i w:val="false"/>
          <w:color w:val="000000"/>
          <w:sz w:val="28"/>
        </w:rPr>
        <w:t>Решение Шиелийского районного маслихата Кызылординской области от 12 ноября 2021 года № 14/35</w:t>
      </w:r>
    </w:p>
    <w:p>
      <w:pPr>
        <w:spacing w:after="0"/>
        <w:ind w:left="0"/>
        <w:jc w:val="both"/>
      </w:pPr>
      <w:bookmarkStart w:name="z4" w:id="0"/>
      <w:r>
        <w:rPr>
          <w:rFonts w:ascii="Times New Roman"/>
          <w:b w:val="false"/>
          <w:i w:val="false"/>
          <w:color w:val="000000"/>
          <w:sz w:val="28"/>
        </w:rPr>
        <w:t>
      Шиелийский районный маслихат РЕШИЛ:</w:t>
      </w:r>
    </w:p>
    <w:bookmarkEnd w:id="0"/>
    <w:bookmarkStart w:name="z5" w:id="1"/>
    <w:p>
      <w:pPr>
        <w:spacing w:after="0"/>
        <w:ind w:left="0"/>
        <w:jc w:val="both"/>
      </w:pPr>
      <w:r>
        <w:rPr>
          <w:rFonts w:ascii="Times New Roman"/>
          <w:b w:val="false"/>
          <w:i w:val="false"/>
          <w:color w:val="000000"/>
          <w:sz w:val="28"/>
        </w:rPr>
        <w:t xml:space="preserve">
      1. Внести в решение Шиелийского районного маслихата "Об утверждении Регламента собрания местного сообщества сельского округа Кердели Шиелийского района" от 31 мая 2018 года </w:t>
      </w:r>
      <w:r>
        <w:rPr>
          <w:rFonts w:ascii="Times New Roman"/>
          <w:b w:val="false"/>
          <w:i w:val="false"/>
          <w:color w:val="000000"/>
          <w:sz w:val="28"/>
        </w:rPr>
        <w:t>№ 24/13</w:t>
      </w:r>
      <w:r>
        <w:rPr>
          <w:rFonts w:ascii="Times New Roman"/>
          <w:b w:val="false"/>
          <w:i w:val="false"/>
          <w:color w:val="000000"/>
          <w:sz w:val="28"/>
        </w:rPr>
        <w:t xml:space="preserve"> (зарегистрировано в Реестре государственной регистрации нормативных правовых актов под № 6331) следующие изменения и дополнения: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решения изложить в следующей редакции:</w:t>
      </w:r>
    </w:p>
    <w:bookmarkStart w:name="z7" w:id="2"/>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3-1</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приказом министра Национальной экономики Республики Казахстан от 7 августа 2017 года </w:t>
      </w:r>
      <w:r>
        <w:rPr>
          <w:rFonts w:ascii="Times New Roman"/>
          <w:b w:val="false"/>
          <w:i w:val="false"/>
          <w:color w:val="000000"/>
          <w:sz w:val="28"/>
        </w:rPr>
        <w:t>№ 295</w:t>
      </w:r>
      <w:r>
        <w:rPr>
          <w:rFonts w:ascii="Times New Roman"/>
          <w:b w:val="false"/>
          <w:i w:val="false"/>
          <w:color w:val="000000"/>
          <w:sz w:val="28"/>
        </w:rPr>
        <w:t xml:space="preserve"> "Об утверждении Типового регламента собрания местного сообщества" (зарегистрировано в Реестре государственной регистрации нормативных правовых актов под № 15630) Шиелийский районный маслихат РЕШИЛ:";</w:t>
      </w:r>
    </w:p>
    <w:bookmarkEnd w:id="2"/>
    <w:bookmarkStart w:name="z8"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Регламенте</w:t>
      </w:r>
      <w:r>
        <w:rPr>
          <w:rFonts w:ascii="Times New Roman"/>
          <w:b w:val="false"/>
          <w:i w:val="false"/>
          <w:color w:val="000000"/>
          <w:sz w:val="28"/>
        </w:rPr>
        <w:t xml:space="preserve"> собрания местного сообщества, утвержденном указанным решением:</w:t>
      </w:r>
    </w:p>
    <w:bookmarkEnd w:id="3"/>
    <w:bookmarkStart w:name="z9" w:id="4"/>
    <w:p>
      <w:pPr>
        <w:spacing w:after="0"/>
        <w:ind w:left="0"/>
        <w:jc w:val="both"/>
      </w:pPr>
      <w:r>
        <w:rPr>
          <w:rFonts w:ascii="Times New Roman"/>
          <w:b w:val="false"/>
          <w:i w:val="false"/>
          <w:color w:val="000000"/>
          <w:sz w:val="28"/>
        </w:rPr>
        <w:t>
      дополнить пунктами 3-1, 3-2 следующего содержания:</w:t>
      </w:r>
    </w:p>
    <w:bookmarkEnd w:id="4"/>
    <w:bookmarkStart w:name="z10" w:id="5"/>
    <w:p>
      <w:pPr>
        <w:spacing w:after="0"/>
        <w:ind w:left="0"/>
        <w:jc w:val="both"/>
      </w:pPr>
      <w:r>
        <w:rPr>
          <w:rFonts w:ascii="Times New Roman"/>
          <w:b w:val="false"/>
          <w:i w:val="false"/>
          <w:color w:val="000000"/>
          <w:sz w:val="28"/>
        </w:rPr>
        <w:t>
      "3-1. Состав собрания местного сообщества определяется сходом местного сообщества сроком на четыре года и образуется из числа кандидатов, делегированных сходом местного сообщества.</w:t>
      </w:r>
    </w:p>
    <w:bookmarkEnd w:id="5"/>
    <w:bookmarkStart w:name="z11" w:id="6"/>
    <w:p>
      <w:pPr>
        <w:spacing w:after="0"/>
        <w:ind w:left="0"/>
        <w:jc w:val="both"/>
      </w:pPr>
      <w:r>
        <w:rPr>
          <w:rFonts w:ascii="Times New Roman"/>
          <w:b w:val="false"/>
          <w:i w:val="false"/>
          <w:color w:val="000000"/>
          <w:sz w:val="28"/>
        </w:rPr>
        <w:t>
      При этом, количество членов собрания местного сообщества, делегированных сходом местного сообщества (далее – члены собрания) определяется в зависимости от общей численности населения сельского округа:</w:t>
      </w:r>
    </w:p>
    <w:bookmarkEnd w:id="6"/>
    <w:bookmarkStart w:name="z12" w:id="7"/>
    <w:p>
      <w:pPr>
        <w:spacing w:after="0"/>
        <w:ind w:left="0"/>
        <w:jc w:val="both"/>
      </w:pPr>
      <w:r>
        <w:rPr>
          <w:rFonts w:ascii="Times New Roman"/>
          <w:b w:val="false"/>
          <w:i w:val="false"/>
          <w:color w:val="000000"/>
          <w:sz w:val="28"/>
        </w:rPr>
        <w:t>
      1) до 10 тысяч населения 5-10 членов собрания.</w:t>
      </w:r>
    </w:p>
    <w:bookmarkEnd w:id="7"/>
    <w:bookmarkStart w:name="z13" w:id="8"/>
    <w:p>
      <w:pPr>
        <w:spacing w:after="0"/>
        <w:ind w:left="0"/>
        <w:jc w:val="both"/>
      </w:pPr>
      <w:r>
        <w:rPr>
          <w:rFonts w:ascii="Times New Roman"/>
          <w:b w:val="false"/>
          <w:i w:val="false"/>
          <w:color w:val="000000"/>
          <w:sz w:val="28"/>
        </w:rPr>
        <w:t>
      3-2. При формировании состава собрания местного сообщества количество представителей раздельных сходов определяется пропорционально количеству их населения.";</w:t>
      </w:r>
    </w:p>
    <w:bookmarkEnd w:id="8"/>
    <w:bookmarkStart w:name="z14" w:id="9"/>
    <w:p>
      <w:pPr>
        <w:spacing w:after="0"/>
        <w:ind w:left="0"/>
        <w:jc w:val="both"/>
      </w:pPr>
      <w:r>
        <w:rPr>
          <w:rFonts w:ascii="Times New Roman"/>
          <w:b w:val="false"/>
          <w:i w:val="false"/>
          <w:color w:val="000000"/>
          <w:sz w:val="28"/>
        </w:rPr>
        <w:t xml:space="preserve">
      пункты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изложить в следующей редакции:</w:t>
      </w:r>
    </w:p>
    <w:bookmarkEnd w:id="9"/>
    <w:bookmarkStart w:name="z15" w:id="10"/>
    <w:p>
      <w:pPr>
        <w:spacing w:after="0"/>
        <w:ind w:left="0"/>
        <w:jc w:val="both"/>
      </w:pPr>
      <w:r>
        <w:rPr>
          <w:rFonts w:ascii="Times New Roman"/>
          <w:b w:val="false"/>
          <w:i w:val="false"/>
          <w:color w:val="000000"/>
          <w:sz w:val="28"/>
        </w:rPr>
        <w:t>
      "4. Собрание проводится по текущим вопросам местного значения:</w:t>
      </w:r>
    </w:p>
    <w:bookmarkEnd w:id="10"/>
    <w:bookmarkStart w:name="z16" w:id="11"/>
    <w:p>
      <w:pPr>
        <w:spacing w:after="0"/>
        <w:ind w:left="0"/>
        <w:jc w:val="both"/>
      </w:pPr>
      <w:r>
        <w:rPr>
          <w:rFonts w:ascii="Times New Roman"/>
          <w:b w:val="false"/>
          <w:i w:val="false"/>
          <w:color w:val="000000"/>
          <w:sz w:val="28"/>
        </w:rPr>
        <w:t>
      обсуждение и рассмотрение проектов программных документов, программ развития местного сообщества;</w:t>
      </w:r>
    </w:p>
    <w:bookmarkEnd w:id="11"/>
    <w:bookmarkStart w:name="z17" w:id="12"/>
    <w:p>
      <w:pPr>
        <w:spacing w:after="0"/>
        <w:ind w:left="0"/>
        <w:jc w:val="both"/>
      </w:pPr>
      <w:r>
        <w:rPr>
          <w:rFonts w:ascii="Times New Roman"/>
          <w:b w:val="false"/>
          <w:i w:val="false"/>
          <w:color w:val="000000"/>
          <w:sz w:val="28"/>
        </w:rPr>
        <w:t>
      согласование проекта бюджета сельского округа и отчета об исполнении бюджета;</w:t>
      </w:r>
    </w:p>
    <w:bookmarkEnd w:id="12"/>
    <w:bookmarkStart w:name="z18" w:id="13"/>
    <w:p>
      <w:pPr>
        <w:spacing w:after="0"/>
        <w:ind w:left="0"/>
        <w:jc w:val="both"/>
      </w:pPr>
      <w:r>
        <w:rPr>
          <w:rFonts w:ascii="Times New Roman"/>
          <w:b w:val="false"/>
          <w:i w:val="false"/>
          <w:color w:val="000000"/>
          <w:sz w:val="28"/>
        </w:rPr>
        <w:t>
      согласование корректировки бюджета сельского округа в случае перераспределения средств в объеме не более двадцати процентов от объема расходов бюджетной программы на текущий финансовый год по утвержденному (уточненному) бюджету, за исключением бюджетных программ (подпрограмм), финансируемых за счет целевых трансфертов из районного бюджета, между бюджетными программами при неосвоении бюджетных средств и (или) неэффективном исполнении бюджетных программ в течение текущего финансового года по итогам бюджетного мониторинга без изменения структуры расходов бюджета;</w:t>
      </w:r>
    </w:p>
    <w:bookmarkEnd w:id="13"/>
    <w:bookmarkStart w:name="z19" w:id="14"/>
    <w:p>
      <w:pPr>
        <w:spacing w:after="0"/>
        <w:ind w:left="0"/>
        <w:jc w:val="both"/>
      </w:pPr>
      <w:r>
        <w:rPr>
          <w:rFonts w:ascii="Times New Roman"/>
          <w:b w:val="false"/>
          <w:i w:val="false"/>
          <w:color w:val="000000"/>
          <w:sz w:val="28"/>
        </w:rPr>
        <w:t>
      согласование решений аппарата сельского округа по управлению коммунальной собственностью сельского округа (коммунальной собственностью местного самоуправления);</w:t>
      </w:r>
    </w:p>
    <w:bookmarkEnd w:id="14"/>
    <w:bookmarkStart w:name="z20" w:id="15"/>
    <w:p>
      <w:pPr>
        <w:spacing w:after="0"/>
        <w:ind w:left="0"/>
        <w:jc w:val="both"/>
      </w:pPr>
      <w:r>
        <w:rPr>
          <w:rFonts w:ascii="Times New Roman"/>
          <w:b w:val="false"/>
          <w:i w:val="false"/>
          <w:color w:val="000000"/>
          <w:sz w:val="28"/>
        </w:rPr>
        <w:t>
      образование комиссии местного сообщества из числа участников собрания в целях мониторинга исполнения бюджета сельского округа;</w:t>
      </w:r>
    </w:p>
    <w:bookmarkEnd w:id="15"/>
    <w:bookmarkStart w:name="z21" w:id="16"/>
    <w:p>
      <w:pPr>
        <w:spacing w:after="0"/>
        <w:ind w:left="0"/>
        <w:jc w:val="both"/>
      </w:pPr>
      <w:r>
        <w:rPr>
          <w:rFonts w:ascii="Times New Roman"/>
          <w:b w:val="false"/>
          <w:i w:val="false"/>
          <w:color w:val="000000"/>
          <w:sz w:val="28"/>
        </w:rPr>
        <w:t>
      заслушивание и обсуждение отчета о результатах проведенного мониторинга исполнения бюджета сельского округа;</w:t>
      </w:r>
    </w:p>
    <w:bookmarkEnd w:id="16"/>
    <w:bookmarkStart w:name="z22" w:id="17"/>
    <w:p>
      <w:pPr>
        <w:spacing w:after="0"/>
        <w:ind w:left="0"/>
        <w:jc w:val="both"/>
      </w:pPr>
      <w:r>
        <w:rPr>
          <w:rFonts w:ascii="Times New Roman"/>
          <w:b w:val="false"/>
          <w:i w:val="false"/>
          <w:color w:val="000000"/>
          <w:sz w:val="28"/>
        </w:rPr>
        <w:t>
      согласование отчуждения коммунального имущества сельского округа;</w:t>
      </w:r>
    </w:p>
    <w:bookmarkEnd w:id="17"/>
    <w:bookmarkStart w:name="z23" w:id="18"/>
    <w:p>
      <w:pPr>
        <w:spacing w:after="0"/>
        <w:ind w:left="0"/>
        <w:jc w:val="both"/>
      </w:pPr>
      <w:r>
        <w:rPr>
          <w:rFonts w:ascii="Times New Roman"/>
          <w:b w:val="false"/>
          <w:i w:val="false"/>
          <w:color w:val="000000"/>
          <w:sz w:val="28"/>
        </w:rPr>
        <w:t xml:space="preserve">
      обсуждение актуальных вопросов местного сообщества, проектов нормативных правовых актов, касающихся прав, свобод и обязанностей граждан, за исключением проектов нормативных правовых актов местных исполнительных органов, а также акимов, предусматривающих принятие решений об установлении (отмене) карантинной зоны с введением карантинного режима на соответствующей территории, об установлении (снятии) карантина и (или) ограничительных мероприятий в случаях, предусмотренных законодательством Республики Казахстан в области ветеринарии, а также объявление чрезвычайной ситуации природного и техногенного характера, а также предоставление по ним рекомендаций в сроки,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правовых актах";</w:t>
      </w:r>
    </w:p>
    <w:bookmarkEnd w:id="18"/>
    <w:bookmarkStart w:name="z24" w:id="19"/>
    <w:p>
      <w:pPr>
        <w:spacing w:after="0"/>
        <w:ind w:left="0"/>
        <w:jc w:val="both"/>
      </w:pPr>
      <w:r>
        <w:rPr>
          <w:rFonts w:ascii="Times New Roman"/>
          <w:b w:val="false"/>
          <w:i w:val="false"/>
          <w:color w:val="000000"/>
          <w:sz w:val="28"/>
        </w:rPr>
        <w:t>
      согласование представленных акимом района кандидатур на должность акима сельского округа для дальнейшего внесения в соответствующую районную избирательную комиссию для регистрации в качестве кандидата в акимы сельского округа;</w:t>
      </w:r>
    </w:p>
    <w:bookmarkEnd w:id="19"/>
    <w:bookmarkStart w:name="z25" w:id="20"/>
    <w:p>
      <w:pPr>
        <w:spacing w:after="0"/>
        <w:ind w:left="0"/>
        <w:jc w:val="both"/>
      </w:pPr>
      <w:r>
        <w:rPr>
          <w:rFonts w:ascii="Times New Roman"/>
          <w:b w:val="false"/>
          <w:i w:val="false"/>
          <w:color w:val="000000"/>
          <w:sz w:val="28"/>
        </w:rPr>
        <w:t>
      инициирование вопроса об освобождении от должности акима сельского округа;</w:t>
      </w:r>
    </w:p>
    <w:bookmarkEnd w:id="20"/>
    <w:bookmarkStart w:name="z26" w:id="21"/>
    <w:p>
      <w:pPr>
        <w:spacing w:after="0"/>
        <w:ind w:left="0"/>
        <w:jc w:val="both"/>
      </w:pPr>
      <w:r>
        <w:rPr>
          <w:rFonts w:ascii="Times New Roman"/>
          <w:b w:val="false"/>
          <w:i w:val="false"/>
          <w:color w:val="000000"/>
          <w:sz w:val="28"/>
        </w:rPr>
        <w:t>
      внесение предложений по назначению руководителей государственных учреждений и организаций, финансируемых из местного бюджета и расположенных на соответствующих территориях;</w:t>
      </w:r>
    </w:p>
    <w:bookmarkEnd w:id="21"/>
    <w:bookmarkStart w:name="z27" w:id="22"/>
    <w:p>
      <w:pPr>
        <w:spacing w:after="0"/>
        <w:ind w:left="0"/>
        <w:jc w:val="both"/>
      </w:pPr>
      <w:r>
        <w:rPr>
          <w:rFonts w:ascii="Times New Roman"/>
          <w:b w:val="false"/>
          <w:i w:val="false"/>
          <w:color w:val="000000"/>
          <w:sz w:val="28"/>
        </w:rPr>
        <w:t>
      другие текущие вопросы местного сообщества.</w:t>
      </w:r>
    </w:p>
    <w:bookmarkEnd w:id="22"/>
    <w:bookmarkStart w:name="z28" w:id="23"/>
    <w:p>
      <w:pPr>
        <w:spacing w:after="0"/>
        <w:ind w:left="0"/>
        <w:jc w:val="both"/>
      </w:pPr>
      <w:r>
        <w:rPr>
          <w:rFonts w:ascii="Times New Roman"/>
          <w:b w:val="false"/>
          <w:i w:val="false"/>
          <w:color w:val="000000"/>
          <w:sz w:val="28"/>
        </w:rPr>
        <w:t>
      5. Собрание созывается и проводится акимом сельского округа самостоятельно либо по инициативе не менее десяти процентов членов собрания, но не реже одного раза в квартал.</w:t>
      </w:r>
    </w:p>
    <w:bookmarkEnd w:id="23"/>
    <w:bookmarkStart w:name="z29" w:id="24"/>
    <w:p>
      <w:pPr>
        <w:spacing w:after="0"/>
        <w:ind w:left="0"/>
        <w:jc w:val="both"/>
      </w:pPr>
      <w:r>
        <w:rPr>
          <w:rFonts w:ascii="Times New Roman"/>
          <w:b w:val="false"/>
          <w:i w:val="false"/>
          <w:color w:val="000000"/>
          <w:sz w:val="28"/>
        </w:rPr>
        <w:t>
      Инициаторы собрания в произвольной форме письменно обращаются к акиму с указанием повестки дня.</w:t>
      </w:r>
    </w:p>
    <w:bookmarkEnd w:id="24"/>
    <w:bookmarkStart w:name="z30" w:id="25"/>
    <w:p>
      <w:pPr>
        <w:spacing w:after="0"/>
        <w:ind w:left="0"/>
        <w:jc w:val="both"/>
      </w:pPr>
      <w:r>
        <w:rPr>
          <w:rFonts w:ascii="Times New Roman"/>
          <w:b w:val="false"/>
          <w:i w:val="false"/>
          <w:color w:val="000000"/>
          <w:sz w:val="28"/>
        </w:rPr>
        <w:t>
      Аким в течение трех рабочих дней рассматривает письменное обращение и принимает решение о созыве собрания с указанием места и времени созыва.";</w:t>
      </w:r>
    </w:p>
    <w:bookmarkEnd w:id="25"/>
    <w:bookmarkStart w:name="z31" w:id="26"/>
    <w:p>
      <w:pPr>
        <w:spacing w:after="0"/>
        <w:ind w:left="0"/>
        <w:jc w:val="both"/>
      </w:pPr>
      <w:r>
        <w:rPr>
          <w:rFonts w:ascii="Times New Roman"/>
          <w:b w:val="false"/>
          <w:i w:val="false"/>
          <w:color w:val="000000"/>
          <w:sz w:val="28"/>
        </w:rPr>
        <w:t>
      часть вторую пункта 6 изложить в следующей редакции:</w:t>
      </w:r>
    </w:p>
    <w:bookmarkEnd w:id="26"/>
    <w:bookmarkStart w:name="z32" w:id="27"/>
    <w:p>
      <w:pPr>
        <w:spacing w:after="0"/>
        <w:ind w:left="0"/>
        <w:jc w:val="both"/>
      </w:pPr>
      <w:r>
        <w:rPr>
          <w:rFonts w:ascii="Times New Roman"/>
          <w:b w:val="false"/>
          <w:i w:val="false"/>
          <w:color w:val="000000"/>
          <w:sz w:val="28"/>
        </w:rPr>
        <w:t>
      "По вопросам, вносимым на рассмотрение собрания, аппарат акима не позднее, чем за пять календарных дней до созыва собрания представляет членам собрания и акиму необходимые материалы в письменном виде, в форме электронного документа (удостоверенный посредством электронной цифровой подписью) или электронной копии документов.";</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w:t>
      </w:r>
      <w:r>
        <w:rPr>
          <w:rFonts w:ascii="Times New Roman"/>
          <w:b w:val="false"/>
          <w:i w:val="false"/>
          <w:color w:val="000000"/>
          <w:sz w:val="28"/>
        </w:rPr>
        <w:t xml:space="preserve"> изложить в следующей редакции:</w:t>
      </w:r>
    </w:p>
    <w:bookmarkStart w:name="z34" w:id="28"/>
    <w:p>
      <w:pPr>
        <w:spacing w:after="0"/>
        <w:ind w:left="0"/>
        <w:jc w:val="both"/>
      </w:pPr>
      <w:r>
        <w:rPr>
          <w:rFonts w:ascii="Times New Roman"/>
          <w:b w:val="false"/>
          <w:i w:val="false"/>
          <w:color w:val="000000"/>
          <w:sz w:val="28"/>
        </w:rPr>
        <w:t>
      "10. На созыв собрания приглашаются представители аппарата акима района, государственных учреждений и предприятий, а также физических и юридических лиц, вопросы которых рассматриваются на созыве собрания. Также на созыве собрания могут присутствовать депутаты маслихата района, представители средств массовой информации и общественных объединений.</w:t>
      </w:r>
    </w:p>
    <w:bookmarkEnd w:id="28"/>
    <w:bookmarkStart w:name="z35" w:id="29"/>
    <w:p>
      <w:pPr>
        <w:spacing w:after="0"/>
        <w:ind w:left="0"/>
        <w:jc w:val="both"/>
      </w:pPr>
      <w:r>
        <w:rPr>
          <w:rFonts w:ascii="Times New Roman"/>
          <w:b w:val="false"/>
          <w:i w:val="false"/>
          <w:color w:val="000000"/>
          <w:sz w:val="28"/>
        </w:rPr>
        <w:t>
      Приглашенные лица, указанные в части первой настоящего пункта, не являются членами собрания и не участвуют в голосовании при принятии решений.";</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w:t>
      </w:r>
      <w:r>
        <w:rPr>
          <w:rFonts w:ascii="Times New Roman"/>
          <w:b w:val="false"/>
          <w:i w:val="false"/>
          <w:color w:val="000000"/>
          <w:sz w:val="28"/>
        </w:rPr>
        <w:t xml:space="preserve"> изложить в следующей редакции:</w:t>
      </w:r>
    </w:p>
    <w:bookmarkStart w:name="z37" w:id="30"/>
    <w:p>
      <w:pPr>
        <w:spacing w:after="0"/>
        <w:ind w:left="0"/>
        <w:jc w:val="both"/>
      </w:pPr>
      <w:r>
        <w:rPr>
          <w:rFonts w:ascii="Times New Roman"/>
          <w:b w:val="false"/>
          <w:i w:val="false"/>
          <w:color w:val="000000"/>
          <w:sz w:val="28"/>
        </w:rPr>
        <w:t>
      "12. Собрание в рамках своих полномочий принимает решения большинством голосов присутствующих на созыве членов собрания.</w:t>
      </w:r>
    </w:p>
    <w:bookmarkEnd w:id="30"/>
    <w:bookmarkStart w:name="z38" w:id="31"/>
    <w:p>
      <w:pPr>
        <w:spacing w:after="0"/>
        <w:ind w:left="0"/>
        <w:jc w:val="both"/>
      </w:pPr>
      <w:r>
        <w:rPr>
          <w:rFonts w:ascii="Times New Roman"/>
          <w:b w:val="false"/>
          <w:i w:val="false"/>
          <w:color w:val="000000"/>
          <w:sz w:val="28"/>
        </w:rPr>
        <w:t>
      В случае равенства голосов председатель собрания пользуется правом решающего голоса.</w:t>
      </w:r>
    </w:p>
    <w:bookmarkEnd w:id="31"/>
    <w:bookmarkStart w:name="z39" w:id="32"/>
    <w:p>
      <w:pPr>
        <w:spacing w:after="0"/>
        <w:ind w:left="0"/>
        <w:jc w:val="both"/>
      </w:pPr>
      <w:r>
        <w:rPr>
          <w:rFonts w:ascii="Times New Roman"/>
          <w:b w:val="false"/>
          <w:i w:val="false"/>
          <w:color w:val="000000"/>
          <w:sz w:val="28"/>
        </w:rPr>
        <w:t>
      Решение собрания оформляется протоколом, в котором указываются:</w:t>
      </w:r>
    </w:p>
    <w:bookmarkEnd w:id="32"/>
    <w:bookmarkStart w:name="z40" w:id="33"/>
    <w:p>
      <w:pPr>
        <w:spacing w:after="0"/>
        <w:ind w:left="0"/>
        <w:jc w:val="both"/>
      </w:pPr>
      <w:r>
        <w:rPr>
          <w:rFonts w:ascii="Times New Roman"/>
          <w:b w:val="false"/>
          <w:i w:val="false"/>
          <w:color w:val="000000"/>
          <w:sz w:val="28"/>
        </w:rPr>
        <w:t>
      1) дата и место проведения собрания;</w:t>
      </w:r>
    </w:p>
    <w:bookmarkEnd w:id="33"/>
    <w:bookmarkStart w:name="z41" w:id="34"/>
    <w:p>
      <w:pPr>
        <w:spacing w:after="0"/>
        <w:ind w:left="0"/>
        <w:jc w:val="both"/>
      </w:pPr>
      <w:r>
        <w:rPr>
          <w:rFonts w:ascii="Times New Roman"/>
          <w:b w:val="false"/>
          <w:i w:val="false"/>
          <w:color w:val="000000"/>
          <w:sz w:val="28"/>
        </w:rPr>
        <w:t>
      2) количество и список членов собрания;</w:t>
      </w:r>
    </w:p>
    <w:bookmarkEnd w:id="34"/>
    <w:bookmarkStart w:name="z42" w:id="35"/>
    <w:p>
      <w:pPr>
        <w:spacing w:after="0"/>
        <w:ind w:left="0"/>
        <w:jc w:val="both"/>
      </w:pPr>
      <w:r>
        <w:rPr>
          <w:rFonts w:ascii="Times New Roman"/>
          <w:b w:val="false"/>
          <w:i w:val="false"/>
          <w:color w:val="000000"/>
          <w:sz w:val="28"/>
        </w:rPr>
        <w:t>
      3) количество и список иных присутствующих с указанием фамилии, имени, отчества (при его наличии);</w:t>
      </w:r>
    </w:p>
    <w:bookmarkEnd w:id="35"/>
    <w:bookmarkStart w:name="z43" w:id="36"/>
    <w:p>
      <w:pPr>
        <w:spacing w:after="0"/>
        <w:ind w:left="0"/>
        <w:jc w:val="both"/>
      </w:pPr>
      <w:r>
        <w:rPr>
          <w:rFonts w:ascii="Times New Roman"/>
          <w:b w:val="false"/>
          <w:i w:val="false"/>
          <w:color w:val="000000"/>
          <w:sz w:val="28"/>
        </w:rPr>
        <w:t>
      4) фамилия, имя, отчество (при его наличии) председателя и секретаря собрания;</w:t>
      </w:r>
    </w:p>
    <w:bookmarkEnd w:id="36"/>
    <w:bookmarkStart w:name="z44" w:id="37"/>
    <w:p>
      <w:pPr>
        <w:spacing w:after="0"/>
        <w:ind w:left="0"/>
        <w:jc w:val="both"/>
      </w:pPr>
      <w:r>
        <w:rPr>
          <w:rFonts w:ascii="Times New Roman"/>
          <w:b w:val="false"/>
          <w:i w:val="false"/>
          <w:color w:val="000000"/>
          <w:sz w:val="28"/>
        </w:rPr>
        <w:t>
      5) повестка дня, краткое содержание выступлений и принятые решения.</w:t>
      </w:r>
    </w:p>
    <w:bookmarkEnd w:id="37"/>
    <w:bookmarkStart w:name="z45" w:id="38"/>
    <w:p>
      <w:pPr>
        <w:spacing w:after="0"/>
        <w:ind w:left="0"/>
        <w:jc w:val="both"/>
      </w:pPr>
      <w:r>
        <w:rPr>
          <w:rFonts w:ascii="Times New Roman"/>
          <w:b w:val="false"/>
          <w:i w:val="false"/>
          <w:color w:val="000000"/>
          <w:sz w:val="28"/>
        </w:rPr>
        <w:t>
      Протокол подписывается председателем и секретарем собрания и в течение двух рабочих дней со дня проведения собрания передается акиму сельского округа, за исключением случаев, когда протокол содержит решение собрания местного сообщества об инициировании вопроса о прекращении полномочий акима сельского округа.</w:t>
      </w:r>
    </w:p>
    <w:bookmarkEnd w:id="38"/>
    <w:bookmarkStart w:name="z46" w:id="39"/>
    <w:p>
      <w:pPr>
        <w:spacing w:after="0"/>
        <w:ind w:left="0"/>
        <w:jc w:val="both"/>
      </w:pPr>
      <w:r>
        <w:rPr>
          <w:rFonts w:ascii="Times New Roman"/>
          <w:b w:val="false"/>
          <w:i w:val="false"/>
          <w:color w:val="000000"/>
          <w:sz w:val="28"/>
        </w:rPr>
        <w:t>
      Протокол собрания местного сообщества с решением об инициировании вопроса о прекращении полномочий акима сельского округа подписывается председателем и секретарем собрания и в течение пяти рабочих дней передается на рассмотрения в соответствующий маслихат района.";</w:t>
      </w:r>
    </w:p>
    <w:bookmarkEnd w:id="39"/>
    <w:bookmarkStart w:name="z47" w:id="40"/>
    <w:p>
      <w:pPr>
        <w:spacing w:after="0"/>
        <w:ind w:left="0"/>
        <w:jc w:val="both"/>
      </w:pPr>
      <w:r>
        <w:rPr>
          <w:rFonts w:ascii="Times New Roman"/>
          <w:b w:val="false"/>
          <w:i w:val="false"/>
          <w:color w:val="000000"/>
          <w:sz w:val="28"/>
        </w:rPr>
        <w:t xml:space="preserve">
      пункты </w:t>
      </w:r>
      <w:r>
        <w:rPr>
          <w:rFonts w:ascii="Times New Roman"/>
          <w:b w:val="false"/>
          <w:i w:val="false"/>
          <w:color w:val="000000"/>
          <w:sz w:val="28"/>
        </w:rPr>
        <w:t>13</w:t>
      </w:r>
      <w:r>
        <w:rPr>
          <w:rFonts w:ascii="Times New Roman"/>
          <w:b w:val="false"/>
          <w:i w:val="false"/>
          <w:color w:val="000000"/>
          <w:sz w:val="28"/>
        </w:rPr>
        <w:t xml:space="preserve"> и </w:t>
      </w:r>
      <w:r>
        <w:rPr>
          <w:rFonts w:ascii="Times New Roman"/>
          <w:b w:val="false"/>
          <w:i w:val="false"/>
          <w:color w:val="000000"/>
          <w:sz w:val="28"/>
        </w:rPr>
        <w:t>14</w:t>
      </w:r>
      <w:r>
        <w:rPr>
          <w:rFonts w:ascii="Times New Roman"/>
          <w:b w:val="false"/>
          <w:i w:val="false"/>
          <w:color w:val="000000"/>
          <w:sz w:val="28"/>
        </w:rPr>
        <w:t xml:space="preserve"> изложить в следующей редакции:</w:t>
      </w:r>
    </w:p>
    <w:bookmarkEnd w:id="40"/>
    <w:bookmarkStart w:name="z48" w:id="41"/>
    <w:p>
      <w:pPr>
        <w:spacing w:after="0"/>
        <w:ind w:left="0"/>
        <w:jc w:val="both"/>
      </w:pPr>
      <w:r>
        <w:rPr>
          <w:rFonts w:ascii="Times New Roman"/>
          <w:b w:val="false"/>
          <w:i w:val="false"/>
          <w:color w:val="000000"/>
          <w:sz w:val="28"/>
        </w:rPr>
        <w:t>
      "13. Решения, принятые собранием, рассматриваются акимом сельского округа и доводятся аппаратом акима сельского округа до членов собрания в срок не более пяти рабочих дней.</w:t>
      </w:r>
    </w:p>
    <w:bookmarkEnd w:id="41"/>
    <w:bookmarkStart w:name="z49" w:id="42"/>
    <w:p>
      <w:pPr>
        <w:spacing w:after="0"/>
        <w:ind w:left="0"/>
        <w:jc w:val="both"/>
      </w:pPr>
      <w:r>
        <w:rPr>
          <w:rFonts w:ascii="Times New Roman"/>
          <w:b w:val="false"/>
          <w:i w:val="false"/>
          <w:color w:val="000000"/>
          <w:sz w:val="28"/>
        </w:rPr>
        <w:t xml:space="preserve">
      14. В случае выражения акимом несогласия с решением собрания местного сообщества, данные вопросы разрешаются путем повторного обсуждения в порядке, предусмотренном </w:t>
      </w:r>
      <w:r>
        <w:rPr>
          <w:rFonts w:ascii="Times New Roman"/>
          <w:b w:val="false"/>
          <w:i w:val="false"/>
          <w:color w:val="000000"/>
          <w:sz w:val="28"/>
        </w:rPr>
        <w:t>главой 2</w:t>
      </w:r>
      <w:r>
        <w:rPr>
          <w:rFonts w:ascii="Times New Roman"/>
          <w:b w:val="false"/>
          <w:i w:val="false"/>
          <w:color w:val="000000"/>
          <w:sz w:val="28"/>
        </w:rPr>
        <w:t xml:space="preserve"> настоящего Регламента.</w:t>
      </w:r>
    </w:p>
    <w:bookmarkEnd w:id="42"/>
    <w:bookmarkStart w:name="z50" w:id="43"/>
    <w:p>
      <w:pPr>
        <w:spacing w:after="0"/>
        <w:ind w:left="0"/>
        <w:jc w:val="both"/>
      </w:pPr>
      <w:r>
        <w:rPr>
          <w:rFonts w:ascii="Times New Roman"/>
          <w:b w:val="false"/>
          <w:i w:val="false"/>
          <w:color w:val="000000"/>
          <w:sz w:val="28"/>
        </w:rPr>
        <w:t>
      В случае невозможности разрешения вопросов, вызвавших несогласие акима сельского округа, вопрос разрешается вышестоящим акимом.</w:t>
      </w:r>
    </w:p>
    <w:bookmarkEnd w:id="43"/>
    <w:bookmarkStart w:name="z51" w:id="44"/>
    <w:p>
      <w:pPr>
        <w:spacing w:after="0"/>
        <w:ind w:left="0"/>
        <w:jc w:val="both"/>
      </w:pPr>
      <w:r>
        <w:rPr>
          <w:rFonts w:ascii="Times New Roman"/>
          <w:b w:val="false"/>
          <w:i w:val="false"/>
          <w:color w:val="000000"/>
          <w:sz w:val="28"/>
        </w:rPr>
        <w:t>
      Аким сельского округа, в течение двух рабочих дней, направляет в адрес вышестоящего акима и маслихата соответствующего района протокол собрания местного сообщества, после повторного обсуждения собранием местного сообщества вопросов, вызвавших несогласие.</w:t>
      </w:r>
    </w:p>
    <w:bookmarkEnd w:id="44"/>
    <w:bookmarkStart w:name="z52" w:id="45"/>
    <w:p>
      <w:pPr>
        <w:spacing w:after="0"/>
        <w:ind w:left="0"/>
        <w:jc w:val="both"/>
      </w:pPr>
      <w:r>
        <w:rPr>
          <w:rFonts w:ascii="Times New Roman"/>
          <w:b w:val="false"/>
          <w:i w:val="false"/>
          <w:color w:val="000000"/>
          <w:sz w:val="28"/>
        </w:rPr>
        <w:t xml:space="preserve">
      Вышестоящий аким после предварительного обсуждения и его решения на ближайшем заседании маслихата соответствующего района вопросов, вызвавших несогласие между акимом сельского округа и собрания местного сообщества в порядке предусмотренным </w:t>
      </w:r>
      <w:r>
        <w:rPr>
          <w:rFonts w:ascii="Times New Roman"/>
          <w:b w:val="false"/>
          <w:i w:val="false"/>
          <w:color w:val="000000"/>
          <w:sz w:val="28"/>
        </w:rPr>
        <w:t>статьей 11</w:t>
      </w:r>
      <w:r>
        <w:rPr>
          <w:rFonts w:ascii="Times New Roman"/>
          <w:b w:val="false"/>
          <w:i w:val="false"/>
          <w:color w:val="000000"/>
          <w:sz w:val="28"/>
        </w:rPr>
        <w:t xml:space="preserve"> Закона, принимает решение в течение пяти рабочих дней.".</w:t>
      </w:r>
    </w:p>
    <w:bookmarkEnd w:id="45"/>
    <w:bookmarkStart w:name="z53" w:id="46"/>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4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Временно исполняющий обязанности секретаря Шиелийского районного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Н.Әмір</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