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198e" w14:textId="a631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Талаптан Шиелийского района" от 31 мая 2018 года № 24/14</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14/32</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Талаптан Шиелийского района" от 31 мая 2018 года </w:t>
      </w:r>
      <w:r>
        <w:rPr>
          <w:rFonts w:ascii="Times New Roman"/>
          <w:b w:val="false"/>
          <w:i w:val="false"/>
          <w:color w:val="000000"/>
          <w:sz w:val="28"/>
        </w:rPr>
        <w:t>№ 24/14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6329)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обязанности секретаря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