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6fdc" w14:textId="bde6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Алмалы Шиелийского района" от 31 мая 2018 года № 24/5</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14/29</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Алмалы Шиелийского района" от 31 мая 2018 года </w:t>
      </w:r>
      <w:r>
        <w:rPr>
          <w:rFonts w:ascii="Times New Roman"/>
          <w:b w:val="false"/>
          <w:i w:val="false"/>
          <w:color w:val="000000"/>
          <w:sz w:val="28"/>
        </w:rPr>
        <w:t>№ 24/5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6325)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часть вторую пункта 6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