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b968f" w14:textId="22b96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Шиелийского районного маслихата "О бюджете сельского округа Талаптан на 2021-2023 годы" от 29 декабря 2020 года № 65/13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12 ноября 2021 года № 14/15.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Шиелийский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Шиелийского районного маслихата "О бюджете сельского округа Талаптан на 2021-2023 годы" от 29 декабря 2020 года </w:t>
      </w:r>
      <w:r>
        <w:rPr>
          <w:rFonts w:ascii="Times New Roman"/>
          <w:b w:val="false"/>
          <w:i w:val="false"/>
          <w:color w:val="000000"/>
          <w:sz w:val="28"/>
        </w:rPr>
        <w:t>№ 65/13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8030)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Талаптан на 2021-2023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107 312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5 110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102 202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108 930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–1 618 тысяч тенге 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- 1 618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- 1 618 тысяч тенге.".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Временно исполняющий обязанности секретаря Шиелийского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Н.Әмір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Шиелийcкого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"12" ноября 2021 года № 14/15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2020 года № 65/13</w:t>
            </w:r>
          </w:p>
        </w:tc>
      </w:tr>
    </w:tbl>
    <w:bookmarkStart w:name="z3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Талаптан на 2021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102 202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(подпрограммы)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городах районного значения, селах, поселках, сельских округах капитальный и средний ремонт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