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649" w14:textId="743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поселка Шиели Шиелийского района" от 31 мая 2018 года за № 24/3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Шиели Шиелийского района" (зарегистрировано в Реестре государственной регистрации нормативных правовых актов под № 6337)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Шиели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