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d2c2" w14:textId="340d2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"Об утверждении Регламента собрания местного сообщества сельского округа Енбекши Шиелийского района" от 31 мая 2018 года № 24/10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29 сентября 2021 года № 12/13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"Об утверждении Регламента собрания местного сообщества сельского округа Енбекши" от 31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24/10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6333)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 сельского округа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39-3 Закона Республики Казахстан "О местном государственном управлении и самоуправлении в Республике Казахстан" (далее - Закон) и Типовым регламентом собрания местного сообщества, утвержденный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№15630).";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Енбекши (далее – сельский округ) и отчета об исполнении бюджета;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 времени, место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 аппарат акима сельского округа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соответствующего района.".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