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b159" w14:textId="33db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Жуантобе Шиелийского района" от 31 мая 2018 года № 24/9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Жуантобе Шилийского района"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Реестре государственной регистрации нормативных правовых актов под № 15630).";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Жуантобе (далее – сельский округ) и отчета об исполнении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поселка (коммунальной собственностью местного самоуправления);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