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cf214" w14:textId="0bcf2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29 декабря 2020 года №65/19 "О бюджете сельского округа Теликоль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23 июля 2021 года № 9/21.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сельского округа Теликоль на 2021-2023 годы" от 29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65/19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8039)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Теликоль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52 333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887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51 446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53 398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- 1 065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1 065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1 065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внеочередной 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__________ 2021 года №______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65/19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Теликоль на 2021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строительство и реконструкция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капитальный и средний ремонт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