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456" w14:textId="5bcc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65/15 "О бюджете сельского округа Туран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Кызылордиской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Кызылордиской области "О бюджете сельского округа Туран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64 713,0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62 470,0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68 733,0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-4 020,4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4 020,4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