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2464" w14:textId="b1c24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 65/12 "О бюджете сельского округа Сулутобе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июля 2021 года № 9/14.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Сулутобе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65/12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Сулутобе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- 158 620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- 1 967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- 156 653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- 160 866,3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-2 246,3 тысяч тенге 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- 2 246,3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- 2 246,3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№65/12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Сулутобе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160 866,3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строительство и реконструкция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