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ad80" w14:textId="7f8a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29 декабря 2020года №65/9 "О бюджете сельского округа Жуантобе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23 июля 2021 года № 9/11.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Жуантобе на 2021-2023 годы"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65/9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№8078)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Жуантобе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- 51 085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- 2 556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- 48 529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- 53 721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-2 636 тысяч тенге 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- 2 636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-2 636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вводятся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9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2021 года №______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№65/9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