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7545" w14:textId="73b7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 65/8 "О бюджете сельского округа Енбекши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июля 2021 года № 9/10.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Енбекши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Енбекши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45 206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43 191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46 400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-1 194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Шиелийского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№65/8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