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ad70" w14:textId="2dba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Жуантобе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декабря 2021 года № 18/9.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Жуантобе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82 970,6 тысяч тенге, в том числе: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- 3 893,6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79 077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85 420,4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- 2 449,8 тысяч тенге ;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2 449,8 тысяч тенге;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–2 449,8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000000"/>
          <w:sz w:val="28"/>
        </w:rPr>
        <w:t>№ 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передваемых из районного бюджета в бюджет сельского округа Жуантобе на 2022 год в сумме 46 488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18/9</w:t>
            </w:r>
          </w:p>
        </w:tc>
      </w:tr>
    </w:tbl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2022 год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 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группы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значения6 селах6 поселках6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18/9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Жуантөбе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