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8be6" w14:textId="7ca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75 075,6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71 981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77 148,6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Енбекши на 2022 год в сумме 32 978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