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4c58" w14:textId="5ef4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Байтерек Шиелийского района" от 31 мая 2018 года № 24/8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Байтерек"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Байтерек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место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