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495b" w14:textId="4984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65/4 "О бюджете сельского округа Алмалы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Алмалы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-1 353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