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87051" w14:textId="25870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29 декабря 2020 года № 65/3 "О бюджете сельского округа Акмая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23 июля 2021 года № 9/7.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"О бюджете сельского округа Акмая на 2021-2023 годы" от 29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65/3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8031)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Акмая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64 523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2 300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62 223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67 963,7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- 0;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- 0;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-3 440,7 тысяч тенге 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- 3 440,7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- 0;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- 0;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- 3 440,7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Cекретарь Шиелийского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Жағыпбаров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внеочередной 9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Шиелийcкого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 __________ 2021 года №______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 65/3</w:t>
            </w:r>
          </w:p>
        </w:tc>
      </w:tr>
    </w:tbl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Акмая на 2021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67 963,7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- 3 440,7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