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5d79" w14:textId="ecb5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№78 "О внесении изменений в решение Сырдарьинского районного маслихата от 15 июня 2018 года №201 "Об утверждении Регламента собрания местного сообщества сельского округа Шаган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78</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201</w:t>
      </w:r>
      <w:r>
        <w:rPr>
          <w:rFonts w:ascii="Times New Roman"/>
          <w:b w:val="false"/>
          <w:i w:val="false"/>
          <w:color w:val="000000"/>
          <w:sz w:val="28"/>
        </w:rPr>
        <w:t xml:space="preserve"> "Об утверждении Регламента собрания местного сообщества сельского округа Шаган Сырдарьинского района" (зарегистрировано в Реестре государственной регистрации нормативных правовых актов за номером 6366, опубликовано в эталонном контрольном банке нормативных правовых актов Республики Казахстан 11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октября 2021 года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№201</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Шаган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Шаган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Шаган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Шаган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7"/>
    <w:bookmarkStart w:name="z40"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41"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2"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3"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4"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5"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6"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7"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8"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9"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0"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1"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2"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53"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4"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5"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6"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7"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8"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9"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0"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1"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2"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3"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4"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5"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6"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7" w:id="55"/>
    <w:p>
      <w:pPr>
        <w:spacing w:after="0"/>
        <w:ind w:left="0"/>
        <w:jc w:val="both"/>
      </w:pPr>
      <w:r>
        <w:rPr>
          <w:rFonts w:ascii="Times New Roman"/>
          <w:b w:val="false"/>
          <w:i w:val="false"/>
          <w:color w:val="000000"/>
          <w:sz w:val="28"/>
        </w:rPr>
        <w:t>
      1) дата и место проведения собрания;</w:t>
      </w:r>
    </w:p>
    <w:bookmarkEnd w:id="55"/>
    <w:bookmarkStart w:name="z68"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9"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0"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1"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2"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3"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4"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5" w:id="63"/>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6"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7"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8"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9"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0"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1"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2"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3"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