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7cc7c" w14:textId="597c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Жанакорганского района Кызылординской области от 6 декабря 2021 года № 528.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Жанакорганского районного акимата Кызылординской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 приказом министра Здравоохранения и социального развития Республики Казахстан от 13 июня 2016 года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Правил квотирования рабочих мест для инвалидов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(зарегистрировано в Реестре государственной регистрации нормативных правовых актов за № 14010), акимат Жанакорганского района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постановлением Жанакорганского районного акимата Кызылординской области от 22.07.2022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занятости, социальных программ и регистрации актов гражданского состояния Жанакорганского района"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Жанакорганского района после его официального опубликования.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данную сферу заместителя акима района.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декабря 2021 года № 528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 с инвалидностью на 2022 год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Жанакорганского районного акимата Кызылординской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703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без учета рабочих мест на тяжелых работах, работах с вредными и опасными условиями труда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224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239 имени Толепберген Абдрашева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"Основная средняя школа №242 отдела образования по Жанакорганскому району Управления образования Кызылординской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245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 256 отдела образования по Жанакорганскому району Управления образования Қызылординской области"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"КДСМ Қыран"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"Ынтымақ"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ответственностью"Орда Сығанақ"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"Шипажай Жаңақорған"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