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af54b" w14:textId="dfaf5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Машбек Налибаева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30 декабря 2021 года № 179.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кодекса Республики Казахстан "Бюджетный кодекса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Машбек Налибаев на 2022 - 2024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следующем объеме: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98335,2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2055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поступления- 0 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96 280,2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98 448,1тысяч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3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- 112,9 тысяч тенге;</w:t>
      </w:r>
    </w:p>
    <w:bookmarkEnd w:id="14"/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112,9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Жанакорганского районного маслихата Кызылординской области от 28.11.2022 </w:t>
      </w:r>
      <w:r>
        <w:rPr>
          <w:rFonts w:ascii="Times New Roman"/>
          <w:b w:val="false"/>
          <w:i w:val="false"/>
          <w:color w:val="00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субвенций на 2022 год передаваемый из районного бюджета в бюджет сельского округа 37 350,0 тыс тенге.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30декабря 2021 года № 179</w:t>
            </w:r>
          </w:p>
        </w:tc>
      </w:tr>
    </w:tbl>
    <w:bookmarkStart w:name="z4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Машбек Налибаев на 2022 год</w:t>
      </w:r>
    </w:p>
    <w:bookmarkEnd w:id="18"/>
    <w:bookmarkStart w:name="z4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Жанакорганского районного маслихата Кызылординской области от 28.11.2022 </w:t>
      </w:r>
      <w:r>
        <w:rPr>
          <w:rFonts w:ascii="Times New Roman"/>
          <w:b w:val="false"/>
          <w:i w:val="false"/>
          <w:color w:val="ff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96280,2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179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Машбек Налибаев на 2023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12251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179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Машбек Налибаев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33107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12251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